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DC" w:rsidRPr="004540DB" w:rsidRDefault="00B606DC" w:rsidP="00B60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0DB"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B606DC" w:rsidRPr="004540DB" w:rsidRDefault="00B606DC" w:rsidP="00B606D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40DB">
        <w:rPr>
          <w:rFonts w:ascii="Times New Roman" w:hAnsi="Times New Roman"/>
          <w:b/>
          <w:sz w:val="24"/>
          <w:szCs w:val="24"/>
        </w:rPr>
        <w:t>«Заречная средняя общеобразовательная школа»</w:t>
      </w:r>
    </w:p>
    <w:p w:rsidR="00B606DC" w:rsidRPr="004540DB" w:rsidRDefault="00B606DC" w:rsidP="00B606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3510"/>
        <w:gridCol w:w="2977"/>
        <w:gridCol w:w="3294"/>
      </w:tblGrid>
      <w:tr w:rsidR="00B606DC" w:rsidRPr="004540DB" w:rsidTr="00841568">
        <w:tc>
          <w:tcPr>
            <w:tcW w:w="4253" w:type="dxa"/>
          </w:tcPr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  <w:r w:rsidRPr="004540DB">
              <w:rPr>
                <w:rFonts w:ascii="Times New Roman" w:hAnsi="Times New Roman"/>
                <w:sz w:val="24"/>
                <w:szCs w:val="24"/>
              </w:rPr>
              <w:t xml:space="preserve">                «Рассмотрено»</w:t>
            </w:r>
            <w:r w:rsidRPr="004540DB">
              <w:rPr>
                <w:rFonts w:ascii="Times New Roman" w:hAnsi="Times New Roman"/>
                <w:sz w:val="24"/>
                <w:szCs w:val="24"/>
              </w:rPr>
              <w:br/>
              <w:t xml:space="preserve"> на  методическом объединении</w:t>
            </w:r>
          </w:p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  <w:r w:rsidRPr="004540DB">
              <w:rPr>
                <w:rFonts w:ascii="Times New Roman" w:hAnsi="Times New Roman"/>
                <w:sz w:val="24"/>
                <w:szCs w:val="24"/>
              </w:rPr>
              <w:t>учителей предметов гуманитарного</w:t>
            </w:r>
            <w:r w:rsidR="002644E7">
              <w:rPr>
                <w:rFonts w:ascii="Times New Roman" w:hAnsi="Times New Roman"/>
                <w:sz w:val="24"/>
                <w:szCs w:val="24"/>
              </w:rPr>
              <w:t xml:space="preserve"> цикла</w:t>
            </w:r>
            <w:r w:rsidR="002644E7">
              <w:rPr>
                <w:rFonts w:ascii="Times New Roman" w:hAnsi="Times New Roman"/>
                <w:sz w:val="24"/>
                <w:szCs w:val="24"/>
              </w:rPr>
              <w:br/>
              <w:t>Рук</w:t>
            </w:r>
            <w:proofErr w:type="gramStart"/>
            <w:r w:rsidR="002644E7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="002644E7">
              <w:rPr>
                <w:rFonts w:ascii="Times New Roman" w:hAnsi="Times New Roman"/>
                <w:sz w:val="24"/>
                <w:szCs w:val="24"/>
              </w:rPr>
              <w:t>О_______</w:t>
            </w:r>
            <w:proofErr w:type="spellStart"/>
            <w:r w:rsidR="002644E7">
              <w:rPr>
                <w:rFonts w:ascii="Times New Roman" w:hAnsi="Times New Roman"/>
                <w:sz w:val="24"/>
                <w:szCs w:val="24"/>
              </w:rPr>
              <w:t>Н.А.Воробьева</w:t>
            </w:r>
            <w:proofErr w:type="spellEnd"/>
          </w:p>
          <w:p w:rsidR="00B606DC" w:rsidRPr="004540DB" w:rsidRDefault="004540DB" w:rsidP="00841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644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06DC" w:rsidRPr="004540DB" w:rsidRDefault="002644E7" w:rsidP="00841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28 августа 2023</w:t>
            </w:r>
            <w:r w:rsidR="009F239F" w:rsidRPr="004540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06DC" w:rsidRPr="004540D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10" w:type="dxa"/>
          </w:tcPr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  <w:r w:rsidRPr="004540DB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  <w:r w:rsidRPr="004540DB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4540D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4540D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4540DB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4540DB">
              <w:rPr>
                <w:rFonts w:ascii="Times New Roman" w:hAnsi="Times New Roman"/>
                <w:sz w:val="24"/>
                <w:szCs w:val="24"/>
              </w:rPr>
              <w:t xml:space="preserve"> по УВР</w:t>
            </w:r>
            <w:r w:rsidRPr="004540DB">
              <w:rPr>
                <w:rFonts w:ascii="Times New Roman" w:hAnsi="Times New Roman"/>
                <w:sz w:val="24"/>
                <w:szCs w:val="24"/>
              </w:rPr>
              <w:br/>
            </w:r>
            <w:r w:rsidRPr="004540DB">
              <w:rPr>
                <w:rFonts w:ascii="Times New Roman" w:hAnsi="Times New Roman"/>
                <w:sz w:val="24"/>
                <w:szCs w:val="24"/>
              </w:rPr>
              <w:br/>
              <w:t>_____________</w:t>
            </w:r>
            <w:r w:rsidR="002644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644E7">
              <w:rPr>
                <w:rFonts w:ascii="Times New Roman" w:hAnsi="Times New Roman"/>
                <w:sz w:val="24"/>
                <w:szCs w:val="24"/>
              </w:rPr>
              <w:t>Н.А.Воробьева</w:t>
            </w:r>
            <w:proofErr w:type="spellEnd"/>
            <w:r w:rsidR="002644E7">
              <w:rPr>
                <w:rFonts w:ascii="Times New Roman" w:hAnsi="Times New Roman"/>
                <w:sz w:val="24"/>
                <w:szCs w:val="24"/>
              </w:rPr>
              <w:t>/</w:t>
            </w:r>
            <w:r w:rsidR="002644E7">
              <w:rPr>
                <w:rFonts w:ascii="Times New Roman" w:hAnsi="Times New Roman"/>
                <w:sz w:val="24"/>
                <w:szCs w:val="24"/>
              </w:rPr>
              <w:br/>
              <w:t>28 августа 2023</w:t>
            </w:r>
            <w:r w:rsidR="00721E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40D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977" w:type="dxa"/>
          </w:tcPr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0DB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  <w:r w:rsidRPr="004540DB">
              <w:rPr>
                <w:rFonts w:ascii="Times New Roman" w:hAnsi="Times New Roman"/>
                <w:sz w:val="24"/>
                <w:szCs w:val="24"/>
              </w:rPr>
              <w:t xml:space="preserve"> на заседании</w:t>
            </w:r>
          </w:p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  <w:r w:rsidRPr="004540DB">
              <w:rPr>
                <w:rFonts w:ascii="Times New Roman" w:hAnsi="Times New Roman"/>
                <w:sz w:val="24"/>
                <w:szCs w:val="24"/>
              </w:rPr>
              <w:t>педагогического совета</w:t>
            </w:r>
          </w:p>
          <w:p w:rsidR="00B606DC" w:rsidRPr="004540DB" w:rsidRDefault="004540DB" w:rsidP="008415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2644E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606DC" w:rsidRPr="004540DB" w:rsidRDefault="002644E7" w:rsidP="00841568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 28 августа 2023</w:t>
            </w:r>
            <w:r w:rsidR="00CD2D94">
              <w:rPr>
                <w:b w:val="0"/>
                <w:sz w:val="24"/>
                <w:szCs w:val="24"/>
              </w:rPr>
              <w:t xml:space="preserve"> </w:t>
            </w:r>
            <w:r w:rsidR="00B606DC" w:rsidRPr="004540DB">
              <w:rPr>
                <w:b w:val="0"/>
                <w:sz w:val="24"/>
                <w:szCs w:val="24"/>
              </w:rPr>
              <w:t>г.</w:t>
            </w:r>
          </w:p>
        </w:tc>
        <w:tc>
          <w:tcPr>
            <w:tcW w:w="3294" w:type="dxa"/>
          </w:tcPr>
          <w:p w:rsidR="00B606DC" w:rsidRPr="004540DB" w:rsidRDefault="00B606DC" w:rsidP="00841568">
            <w:pPr>
              <w:pStyle w:val="ae"/>
              <w:jc w:val="left"/>
              <w:rPr>
                <w:b w:val="0"/>
                <w:sz w:val="24"/>
                <w:szCs w:val="24"/>
              </w:rPr>
            </w:pPr>
            <w:r w:rsidRPr="004540DB">
              <w:rPr>
                <w:b w:val="0"/>
                <w:sz w:val="24"/>
                <w:szCs w:val="24"/>
              </w:rPr>
              <w:t xml:space="preserve">«Утверждаю»                        Директор МОУ «Заречная СОШ» ______А.М. </w:t>
            </w:r>
            <w:proofErr w:type="spellStart"/>
            <w:r w:rsidRPr="004540DB">
              <w:rPr>
                <w:b w:val="0"/>
                <w:sz w:val="24"/>
                <w:szCs w:val="24"/>
              </w:rPr>
              <w:t>Кудаков</w:t>
            </w:r>
            <w:proofErr w:type="spellEnd"/>
            <w:r w:rsidRPr="004540DB">
              <w:rPr>
                <w:b w:val="0"/>
                <w:sz w:val="24"/>
                <w:szCs w:val="24"/>
              </w:rPr>
              <w:br/>
              <w:t>Приказ  №</w:t>
            </w:r>
            <w:r w:rsidR="002644E7">
              <w:rPr>
                <w:b w:val="0"/>
                <w:sz w:val="24"/>
                <w:szCs w:val="24"/>
              </w:rPr>
              <w:t xml:space="preserve"> 58</w:t>
            </w:r>
            <w:r w:rsidR="009F239F" w:rsidRPr="004540DB">
              <w:rPr>
                <w:b w:val="0"/>
                <w:sz w:val="24"/>
                <w:szCs w:val="24"/>
              </w:rPr>
              <w:t xml:space="preserve">     </w:t>
            </w:r>
            <w:r w:rsidR="009F239F" w:rsidRPr="004540DB">
              <w:rPr>
                <w:b w:val="0"/>
                <w:sz w:val="24"/>
                <w:szCs w:val="24"/>
              </w:rPr>
              <w:br/>
              <w:t xml:space="preserve"> от </w:t>
            </w:r>
            <w:r w:rsidR="002644E7">
              <w:rPr>
                <w:b w:val="0"/>
                <w:sz w:val="24"/>
                <w:szCs w:val="24"/>
              </w:rPr>
              <w:t>31 августа</w:t>
            </w:r>
            <w:r w:rsidR="00783687" w:rsidRPr="004540DB">
              <w:rPr>
                <w:b w:val="0"/>
                <w:sz w:val="24"/>
                <w:szCs w:val="24"/>
              </w:rPr>
              <w:t xml:space="preserve"> </w:t>
            </w:r>
            <w:r w:rsidR="002644E7">
              <w:rPr>
                <w:b w:val="0"/>
                <w:sz w:val="24"/>
                <w:szCs w:val="24"/>
              </w:rPr>
              <w:t>2023</w:t>
            </w:r>
            <w:r w:rsidRPr="004540DB">
              <w:rPr>
                <w:b w:val="0"/>
                <w:sz w:val="24"/>
                <w:szCs w:val="24"/>
              </w:rPr>
              <w:t xml:space="preserve"> г.</w:t>
            </w:r>
          </w:p>
          <w:p w:rsidR="00B606DC" w:rsidRPr="004540DB" w:rsidRDefault="00B606DC" w:rsidP="0084156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6DC" w:rsidRPr="00F45634" w:rsidRDefault="00B606DC" w:rsidP="00F45634">
      <w:pPr>
        <w:spacing w:after="0"/>
        <w:rPr>
          <w:sz w:val="28"/>
          <w:szCs w:val="28"/>
        </w:rPr>
      </w:pPr>
      <w:r w:rsidRPr="001C466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</w:p>
    <w:p w:rsidR="00B606DC" w:rsidRPr="001C4669" w:rsidRDefault="00B606DC" w:rsidP="00B606DC">
      <w:pPr>
        <w:pStyle w:val="3"/>
        <w:jc w:val="center"/>
        <w:rPr>
          <w:i w:val="0"/>
          <w:sz w:val="28"/>
          <w:szCs w:val="28"/>
        </w:rPr>
      </w:pPr>
    </w:p>
    <w:p w:rsidR="00B606DC" w:rsidRPr="005C04E4" w:rsidRDefault="00B606DC" w:rsidP="005C04E4">
      <w:pPr>
        <w:pStyle w:val="msonormalbullet2gif"/>
        <w:spacing w:line="240" w:lineRule="atLeast"/>
        <w:contextualSpacing/>
        <w:jc w:val="center"/>
        <w:outlineLvl w:val="0"/>
        <w:rPr>
          <w:b/>
          <w:sz w:val="32"/>
          <w:szCs w:val="32"/>
        </w:rPr>
      </w:pPr>
      <w:r w:rsidRPr="005C04E4">
        <w:rPr>
          <w:b/>
          <w:sz w:val="32"/>
          <w:szCs w:val="32"/>
        </w:rPr>
        <w:t>Рабочая  программа</w:t>
      </w:r>
    </w:p>
    <w:p w:rsidR="00B606DC" w:rsidRPr="005C04E4" w:rsidRDefault="00B606DC" w:rsidP="005C04E4">
      <w:pPr>
        <w:pStyle w:val="msonormalbullet2gif"/>
        <w:spacing w:line="240" w:lineRule="atLeast"/>
        <w:contextualSpacing/>
        <w:jc w:val="center"/>
        <w:outlineLvl w:val="0"/>
        <w:rPr>
          <w:b/>
          <w:sz w:val="32"/>
          <w:szCs w:val="32"/>
        </w:rPr>
      </w:pPr>
      <w:r w:rsidRPr="005C04E4">
        <w:rPr>
          <w:b/>
          <w:sz w:val="32"/>
          <w:szCs w:val="32"/>
        </w:rPr>
        <w:t xml:space="preserve">по </w:t>
      </w:r>
      <w:r w:rsidR="00994910" w:rsidRPr="005C04E4">
        <w:rPr>
          <w:b/>
          <w:sz w:val="32"/>
          <w:szCs w:val="32"/>
        </w:rPr>
        <w:t>русскому языку</w:t>
      </w:r>
    </w:p>
    <w:p w:rsidR="00B606DC" w:rsidRPr="005C04E4" w:rsidRDefault="00B606DC" w:rsidP="005C04E4">
      <w:pPr>
        <w:pStyle w:val="msonormalbullet2gif"/>
        <w:spacing w:line="240" w:lineRule="atLeast"/>
        <w:contextualSpacing/>
        <w:jc w:val="center"/>
        <w:rPr>
          <w:sz w:val="32"/>
          <w:szCs w:val="32"/>
        </w:rPr>
      </w:pPr>
      <w:r w:rsidRPr="005C04E4">
        <w:rPr>
          <w:b/>
          <w:sz w:val="32"/>
          <w:szCs w:val="32"/>
        </w:rPr>
        <w:t>для</w:t>
      </w:r>
      <w:r w:rsidR="005C04E4" w:rsidRPr="005C04E4">
        <w:rPr>
          <w:b/>
          <w:sz w:val="32"/>
          <w:szCs w:val="32"/>
        </w:rPr>
        <w:t xml:space="preserve">  8 </w:t>
      </w:r>
      <w:r w:rsidRPr="005C04E4">
        <w:rPr>
          <w:b/>
          <w:sz w:val="32"/>
          <w:szCs w:val="32"/>
        </w:rPr>
        <w:t xml:space="preserve"> класса</w:t>
      </w:r>
    </w:p>
    <w:p w:rsidR="00B606DC" w:rsidRPr="001C4669" w:rsidRDefault="00100BD8" w:rsidP="00B606DC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 xml:space="preserve">НА </w:t>
      </w:r>
      <w:r w:rsidR="002644E7">
        <w:rPr>
          <w:rFonts w:ascii="Times New Roman" w:hAnsi="Times New Roman"/>
          <w:b/>
          <w:bCs/>
          <w:i/>
          <w:sz w:val="28"/>
          <w:szCs w:val="28"/>
        </w:rPr>
        <w:t>2023</w:t>
      </w:r>
      <w:r w:rsidR="008E5057">
        <w:rPr>
          <w:rFonts w:ascii="Times New Roman" w:hAnsi="Times New Roman"/>
          <w:b/>
          <w:bCs/>
          <w:i/>
          <w:sz w:val="28"/>
          <w:szCs w:val="28"/>
        </w:rPr>
        <w:t>/202</w:t>
      </w:r>
      <w:r w:rsidR="002644E7">
        <w:rPr>
          <w:rFonts w:ascii="Times New Roman" w:hAnsi="Times New Roman"/>
          <w:b/>
          <w:bCs/>
          <w:i/>
          <w:sz w:val="28"/>
          <w:szCs w:val="28"/>
        </w:rPr>
        <w:t>4</w:t>
      </w:r>
      <w:r w:rsidR="005C04E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B606DC" w:rsidRPr="001C4669">
        <w:rPr>
          <w:rFonts w:ascii="Times New Roman" w:hAnsi="Times New Roman"/>
          <w:b/>
          <w:bCs/>
          <w:i/>
          <w:sz w:val="28"/>
          <w:szCs w:val="28"/>
        </w:rPr>
        <w:t xml:space="preserve"> УЧЕБНЫЙ ГОД</w:t>
      </w:r>
    </w:p>
    <w:p w:rsidR="00B606DC" w:rsidRPr="001C4669" w:rsidRDefault="00B606DC" w:rsidP="00B606DC">
      <w:pPr>
        <w:pStyle w:val="3"/>
        <w:jc w:val="center"/>
        <w:rPr>
          <w:i w:val="0"/>
          <w:sz w:val="28"/>
          <w:szCs w:val="28"/>
        </w:rPr>
      </w:pPr>
    </w:p>
    <w:p w:rsidR="00B606DC" w:rsidRPr="005C04E4" w:rsidRDefault="00B606DC" w:rsidP="00B606DC">
      <w:pPr>
        <w:pStyle w:val="msonormalbullet2gif"/>
        <w:spacing w:line="240" w:lineRule="atLeast"/>
        <w:contextualSpacing/>
        <w:jc w:val="right"/>
        <w:rPr>
          <w:b/>
          <w:sz w:val="28"/>
          <w:szCs w:val="28"/>
        </w:rPr>
      </w:pPr>
      <w:r w:rsidRPr="005C04E4">
        <w:rPr>
          <w:b/>
          <w:sz w:val="28"/>
          <w:szCs w:val="28"/>
        </w:rPr>
        <w:t xml:space="preserve">Учитель  </w:t>
      </w:r>
      <w:r w:rsidRPr="005C04E4">
        <w:rPr>
          <w:b/>
          <w:sz w:val="28"/>
          <w:szCs w:val="28"/>
        </w:rPr>
        <w:br/>
      </w:r>
      <w:proofErr w:type="gramStart"/>
      <w:r w:rsidR="002644E7">
        <w:rPr>
          <w:b/>
          <w:sz w:val="28"/>
          <w:szCs w:val="28"/>
        </w:rPr>
        <w:t>Карачун</w:t>
      </w:r>
      <w:proofErr w:type="gramEnd"/>
      <w:r w:rsidR="002644E7">
        <w:rPr>
          <w:b/>
          <w:sz w:val="28"/>
          <w:szCs w:val="28"/>
        </w:rPr>
        <w:t xml:space="preserve"> Е.А.</w:t>
      </w:r>
    </w:p>
    <w:p w:rsidR="005C04E4" w:rsidRPr="005C04E4" w:rsidRDefault="005C04E4" w:rsidP="00B606DC">
      <w:pPr>
        <w:pStyle w:val="msonormalbullet2gif"/>
        <w:spacing w:line="240" w:lineRule="atLeast"/>
        <w:contextualSpacing/>
        <w:jc w:val="center"/>
        <w:rPr>
          <w:sz w:val="28"/>
          <w:szCs w:val="28"/>
        </w:rPr>
      </w:pPr>
    </w:p>
    <w:p w:rsidR="005C04E4" w:rsidRPr="005C04E4" w:rsidRDefault="005C04E4" w:rsidP="00B606DC">
      <w:pPr>
        <w:pStyle w:val="msonormalbullet2gif"/>
        <w:spacing w:line="240" w:lineRule="atLeast"/>
        <w:contextualSpacing/>
        <w:jc w:val="center"/>
        <w:rPr>
          <w:sz w:val="28"/>
          <w:szCs w:val="28"/>
        </w:rPr>
      </w:pPr>
    </w:p>
    <w:p w:rsidR="004540DB" w:rsidRDefault="004540DB" w:rsidP="005C04E4">
      <w:pPr>
        <w:pStyle w:val="msonormalbullet2gif"/>
        <w:spacing w:line="240" w:lineRule="atLeast"/>
        <w:contextualSpacing/>
        <w:jc w:val="center"/>
        <w:rPr>
          <w:sz w:val="28"/>
          <w:szCs w:val="28"/>
        </w:rPr>
      </w:pPr>
    </w:p>
    <w:p w:rsidR="004540DB" w:rsidRDefault="004540DB" w:rsidP="005C04E4">
      <w:pPr>
        <w:pStyle w:val="msonormalbullet2gif"/>
        <w:spacing w:line="240" w:lineRule="atLeast"/>
        <w:contextualSpacing/>
        <w:jc w:val="center"/>
        <w:rPr>
          <w:sz w:val="28"/>
          <w:szCs w:val="28"/>
        </w:rPr>
      </w:pPr>
    </w:p>
    <w:p w:rsidR="005C04E4" w:rsidRDefault="005C04E4" w:rsidP="005C04E4">
      <w:pPr>
        <w:pStyle w:val="msonormalbullet2gif"/>
        <w:spacing w:line="240" w:lineRule="atLeast"/>
        <w:contextualSpacing/>
        <w:jc w:val="center"/>
        <w:rPr>
          <w:sz w:val="28"/>
          <w:szCs w:val="28"/>
        </w:rPr>
      </w:pPr>
      <w:r w:rsidRPr="005C04E4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="002644E7">
        <w:rPr>
          <w:sz w:val="28"/>
          <w:szCs w:val="28"/>
        </w:rPr>
        <w:t>Заречье – 2023</w:t>
      </w:r>
      <w:bookmarkStart w:id="0" w:name="_GoBack"/>
      <w:bookmarkEnd w:id="0"/>
      <w:r w:rsidR="008E5057">
        <w:rPr>
          <w:sz w:val="28"/>
          <w:szCs w:val="28"/>
        </w:rPr>
        <w:t xml:space="preserve"> г.</w:t>
      </w:r>
      <w:r w:rsidR="00B606DC" w:rsidRPr="005C04E4">
        <w:rPr>
          <w:sz w:val="28"/>
          <w:szCs w:val="28"/>
        </w:rPr>
        <w:t xml:space="preserve"> </w:t>
      </w:r>
    </w:p>
    <w:p w:rsidR="004540DB" w:rsidRDefault="004540DB" w:rsidP="004540DB">
      <w:pPr>
        <w:pStyle w:val="msonormalbullet2gif"/>
        <w:spacing w:line="240" w:lineRule="atLeast"/>
        <w:contextualSpacing/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</w:pPr>
    </w:p>
    <w:p w:rsidR="002E5837" w:rsidRPr="005C04E4" w:rsidRDefault="002E5837" w:rsidP="005C04E4">
      <w:pPr>
        <w:pStyle w:val="msonormalbullet2gif"/>
        <w:spacing w:line="240" w:lineRule="atLeast"/>
        <w:contextualSpacing/>
        <w:jc w:val="center"/>
        <w:rPr>
          <w:b/>
        </w:rPr>
      </w:pPr>
      <w:r w:rsidRPr="005C04E4">
        <w:rPr>
          <w:rStyle w:val="11"/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40" w:firstLine="3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Рабочая программа по русскому языку для 8 класса составлена на основе федерального ком</w:t>
      </w:r>
      <w:r w:rsidRPr="005C04E4">
        <w:rPr>
          <w:rStyle w:val="13"/>
          <w:color w:val="000000"/>
          <w:sz w:val="24"/>
          <w:szCs w:val="24"/>
        </w:rPr>
        <w:softHyphen/>
        <w:t>понента государственного стандарта основного об</w:t>
      </w:r>
      <w:r w:rsidRPr="005C04E4">
        <w:rPr>
          <w:rStyle w:val="13"/>
          <w:color w:val="000000"/>
          <w:sz w:val="24"/>
          <w:szCs w:val="24"/>
        </w:rPr>
        <w:softHyphen/>
        <w:t xml:space="preserve">щего образования, Программы по русскому языку к учебно-методическому комплексу В.В. </w:t>
      </w:r>
      <w:proofErr w:type="spellStart"/>
      <w:r w:rsidRPr="005C04E4">
        <w:rPr>
          <w:rStyle w:val="13"/>
          <w:color w:val="000000"/>
          <w:sz w:val="24"/>
          <w:szCs w:val="24"/>
        </w:rPr>
        <w:t>Бабайцевой</w:t>
      </w:r>
      <w:proofErr w:type="spellEnd"/>
      <w:r w:rsidRPr="005C04E4">
        <w:rPr>
          <w:rStyle w:val="13"/>
          <w:color w:val="000000"/>
          <w:sz w:val="24"/>
          <w:szCs w:val="24"/>
        </w:rPr>
        <w:t xml:space="preserve"> и др. (М.: Дрофа).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40" w:firstLine="3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Данная рабочая программа отражает базовый уровень подготовки школьников по разделам про</w:t>
      </w:r>
      <w:r w:rsidRPr="005C04E4">
        <w:rPr>
          <w:rStyle w:val="13"/>
          <w:color w:val="000000"/>
          <w:sz w:val="24"/>
          <w:szCs w:val="24"/>
        </w:rPr>
        <w:softHyphen/>
        <w:t>граммы. Она конкретизирует содержание тем обра</w:t>
      </w:r>
      <w:r w:rsidRPr="005C04E4">
        <w:rPr>
          <w:rStyle w:val="13"/>
          <w:color w:val="000000"/>
          <w:sz w:val="24"/>
          <w:szCs w:val="24"/>
        </w:rPr>
        <w:softHyphen/>
        <w:t>зовательного стандарта и дает примерное распреде</w:t>
      </w:r>
      <w:r w:rsidRPr="005C04E4">
        <w:rPr>
          <w:rStyle w:val="13"/>
          <w:color w:val="000000"/>
          <w:sz w:val="24"/>
          <w:szCs w:val="24"/>
        </w:rPr>
        <w:softHyphen/>
        <w:t>ление учебных часов по разделам курса,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56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Программа выполняет две основные функции.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40" w:firstLine="360"/>
        <w:rPr>
          <w:sz w:val="24"/>
          <w:szCs w:val="24"/>
        </w:rPr>
      </w:pPr>
      <w:r w:rsidRPr="005C04E4">
        <w:rPr>
          <w:rStyle w:val="a4"/>
          <w:color w:val="000000"/>
          <w:sz w:val="24"/>
          <w:szCs w:val="24"/>
        </w:rPr>
        <w:t>Информационно-методическая</w:t>
      </w:r>
      <w:r w:rsidRPr="005C04E4">
        <w:rPr>
          <w:rStyle w:val="13"/>
          <w:color w:val="000000"/>
          <w:sz w:val="24"/>
          <w:szCs w:val="24"/>
        </w:rPr>
        <w:t xml:space="preserve"> функция позво</w:t>
      </w:r>
      <w:r w:rsidRPr="005C04E4">
        <w:rPr>
          <w:rStyle w:val="13"/>
          <w:color w:val="000000"/>
          <w:sz w:val="24"/>
          <w:szCs w:val="24"/>
        </w:rPr>
        <w:softHyphen/>
        <w:t>ляет всем участникам процесса получить представ</w:t>
      </w:r>
      <w:r w:rsidRPr="005C04E4">
        <w:rPr>
          <w:rStyle w:val="13"/>
          <w:color w:val="000000"/>
          <w:sz w:val="24"/>
          <w:szCs w:val="24"/>
        </w:rPr>
        <w:softHyphen/>
        <w:t>ление о целях, содержании, обшей стратегии обуче</w:t>
      </w:r>
      <w:r w:rsidRPr="005C04E4">
        <w:rPr>
          <w:rStyle w:val="13"/>
          <w:color w:val="000000"/>
          <w:sz w:val="24"/>
          <w:szCs w:val="24"/>
        </w:rPr>
        <w:softHyphen/>
        <w:t>ния, воспитания и развития учащихся средствами данного учебного предмета.</w:t>
      </w:r>
    </w:p>
    <w:p w:rsidR="002E5837" w:rsidRPr="005C04E4" w:rsidRDefault="002E5837" w:rsidP="002E5837">
      <w:pPr>
        <w:pStyle w:val="a3"/>
        <w:shd w:val="clear" w:color="auto" w:fill="auto"/>
        <w:spacing w:after="180" w:line="240" w:lineRule="auto"/>
        <w:ind w:left="20" w:right="40" w:firstLine="360"/>
        <w:rPr>
          <w:sz w:val="24"/>
          <w:szCs w:val="24"/>
        </w:rPr>
      </w:pPr>
      <w:r w:rsidRPr="005C04E4">
        <w:rPr>
          <w:rStyle w:val="a4"/>
          <w:color w:val="000000"/>
          <w:sz w:val="24"/>
          <w:szCs w:val="24"/>
        </w:rPr>
        <w:t>Организационно-панирующая</w:t>
      </w:r>
      <w:r w:rsidRPr="005C04E4">
        <w:rPr>
          <w:rStyle w:val="13"/>
          <w:color w:val="000000"/>
          <w:sz w:val="24"/>
          <w:szCs w:val="24"/>
        </w:rPr>
        <w:t xml:space="preserve"> функция преду</w:t>
      </w:r>
      <w:r w:rsidRPr="005C04E4">
        <w:rPr>
          <w:rStyle w:val="13"/>
          <w:color w:val="000000"/>
          <w:sz w:val="24"/>
          <w:szCs w:val="24"/>
        </w:rPr>
        <w:softHyphen/>
        <w:t>сматривает выделение этапов обучения, структу</w:t>
      </w:r>
      <w:r w:rsidRPr="005C04E4">
        <w:rPr>
          <w:rStyle w:val="13"/>
          <w:color w:val="000000"/>
          <w:sz w:val="24"/>
          <w:szCs w:val="24"/>
        </w:rPr>
        <w:softHyphen/>
        <w:t>рирование учебного материала, определение его количественных и качественных характеристик на каждом из этапов.</w:t>
      </w:r>
    </w:p>
    <w:p w:rsidR="002E5837" w:rsidRPr="005C04E4" w:rsidRDefault="002E5837" w:rsidP="002E5837">
      <w:pPr>
        <w:pStyle w:val="40"/>
        <w:shd w:val="clear" w:color="auto" w:fill="auto"/>
        <w:spacing w:before="0" w:line="240" w:lineRule="auto"/>
        <w:rPr>
          <w:b w:val="0"/>
          <w:sz w:val="24"/>
          <w:szCs w:val="24"/>
        </w:rPr>
      </w:pPr>
      <w:bookmarkStart w:id="1" w:name="bookmark2"/>
      <w:r w:rsidRPr="005C04E4">
        <w:rPr>
          <w:rStyle w:val="4"/>
          <w:b/>
          <w:color w:val="000000"/>
          <w:sz w:val="24"/>
          <w:szCs w:val="24"/>
        </w:rPr>
        <w:t>Цели обучения</w:t>
      </w:r>
      <w:bookmarkEnd w:id="1"/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560" w:right="4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Воспитание гражданственности и патриотиз</w:t>
      </w:r>
      <w:r w:rsidRPr="005C04E4">
        <w:rPr>
          <w:rStyle w:val="13"/>
          <w:color w:val="000000"/>
          <w:sz w:val="24"/>
          <w:szCs w:val="24"/>
        </w:rPr>
        <w:softHyphen/>
        <w:t>ма, любви к русскому языку; сознательного отношения к языку как к духовной ценности, средству общения и получения знаний;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60" w:right="4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развитие речевой и мыслительной деятель</w:t>
      </w:r>
      <w:r w:rsidRPr="005C04E4">
        <w:rPr>
          <w:rStyle w:val="13"/>
          <w:color w:val="000000"/>
          <w:sz w:val="24"/>
          <w:szCs w:val="24"/>
        </w:rPr>
        <w:softHyphen/>
        <w:t>ности; коммуникативных умений и навыков; готовности и способности к речевому взаимо</w:t>
      </w:r>
      <w:r w:rsidRPr="005C04E4">
        <w:rPr>
          <w:rStyle w:val="13"/>
          <w:color w:val="000000"/>
          <w:sz w:val="24"/>
          <w:szCs w:val="24"/>
        </w:rPr>
        <w:softHyphen/>
        <w:t>действию и взаимопониманию; потребности в речевом самосовершенствовании;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560" w:right="4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освоение знаний о русском языке, его устрой</w:t>
      </w:r>
      <w:r w:rsidRPr="005C04E4">
        <w:rPr>
          <w:rStyle w:val="13"/>
          <w:color w:val="000000"/>
          <w:sz w:val="24"/>
          <w:szCs w:val="24"/>
        </w:rPr>
        <w:softHyphen/>
        <w:t>стве и функционировании в различных сферах и ситуациях общения; стилистических ресур</w:t>
      </w:r>
      <w:r w:rsidRPr="005C04E4">
        <w:rPr>
          <w:rStyle w:val="13"/>
          <w:color w:val="000000"/>
          <w:sz w:val="24"/>
          <w:szCs w:val="24"/>
        </w:rPr>
        <w:softHyphen/>
        <w:t>сах, основных нормах русского литературного языка и речевого этикета; обогащение словар</w:t>
      </w:r>
      <w:r w:rsidRPr="005C04E4">
        <w:rPr>
          <w:rStyle w:val="13"/>
          <w:color w:val="000000"/>
          <w:sz w:val="24"/>
          <w:szCs w:val="24"/>
        </w:rPr>
        <w:softHyphen/>
        <w:t>ного запаса и расширение круга используемых грамматических средств;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62"/>
        </w:tabs>
        <w:spacing w:line="240" w:lineRule="auto"/>
        <w:ind w:left="620" w:right="2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формирование умений опознавать, анализи</w:t>
      </w:r>
      <w:r w:rsidRPr="005C04E4">
        <w:rPr>
          <w:rStyle w:val="13"/>
          <w:color w:val="000000"/>
          <w:sz w:val="24"/>
          <w:szCs w:val="24"/>
        </w:rPr>
        <w:softHyphen/>
        <w:t>ровать, классифицировать языковые факты, оценивать их с точки зрения нормативности и соответствия сфере и ситуации общения; осуществлять информационный поиск, из</w:t>
      </w:r>
      <w:r w:rsidRPr="005C04E4">
        <w:rPr>
          <w:rStyle w:val="13"/>
          <w:color w:val="000000"/>
          <w:sz w:val="24"/>
          <w:szCs w:val="24"/>
        </w:rPr>
        <w:softHyphen/>
        <w:t>влекать и преобразовывать необходимую ин</w:t>
      </w:r>
      <w:r w:rsidRPr="005C04E4">
        <w:rPr>
          <w:rStyle w:val="13"/>
          <w:color w:val="000000"/>
          <w:sz w:val="24"/>
          <w:szCs w:val="24"/>
        </w:rPr>
        <w:softHyphen/>
        <w:t>формацию;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left="620" w:right="2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применение полученных знаний и умений в речевой практике.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Достижение вышеуказанных целей осуществля</w:t>
      </w:r>
      <w:r w:rsidRPr="005C04E4">
        <w:rPr>
          <w:rStyle w:val="13"/>
          <w:color w:val="000000"/>
          <w:sz w:val="24"/>
          <w:szCs w:val="24"/>
        </w:rPr>
        <w:softHyphen/>
        <w:t xml:space="preserve">ется в процессе формирования коммуникативной, языковой и лингвистической (языковедческой), </w:t>
      </w:r>
      <w:proofErr w:type="spellStart"/>
      <w:r w:rsidRPr="005C04E4">
        <w:rPr>
          <w:rStyle w:val="13"/>
          <w:color w:val="000000"/>
          <w:sz w:val="24"/>
          <w:szCs w:val="24"/>
        </w:rPr>
        <w:t>культуроведческой</w:t>
      </w:r>
      <w:proofErr w:type="spellEnd"/>
      <w:r w:rsidRPr="005C04E4">
        <w:rPr>
          <w:rStyle w:val="13"/>
          <w:color w:val="000000"/>
          <w:sz w:val="24"/>
          <w:szCs w:val="24"/>
        </w:rPr>
        <w:t xml:space="preserve"> компетенций.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C04E4">
        <w:rPr>
          <w:rStyle w:val="a6"/>
          <w:color w:val="000000"/>
          <w:sz w:val="24"/>
          <w:szCs w:val="24"/>
        </w:rPr>
        <w:t xml:space="preserve">Коммуникативная компетенция </w:t>
      </w:r>
      <w:r w:rsidRPr="005C04E4">
        <w:rPr>
          <w:rStyle w:val="13"/>
          <w:color w:val="000000"/>
          <w:sz w:val="24"/>
          <w:szCs w:val="24"/>
        </w:rPr>
        <w:t>- знания, уме</w:t>
      </w:r>
      <w:r w:rsidRPr="005C04E4">
        <w:rPr>
          <w:rStyle w:val="13"/>
          <w:color w:val="000000"/>
          <w:sz w:val="24"/>
          <w:szCs w:val="24"/>
        </w:rPr>
        <w:softHyphen/>
        <w:t>ния и навыки, необходимые для понимания чужих и создания собственных высказываний в соответ</w:t>
      </w:r>
      <w:r w:rsidRPr="005C04E4">
        <w:rPr>
          <w:rStyle w:val="13"/>
          <w:color w:val="000000"/>
          <w:sz w:val="24"/>
          <w:szCs w:val="24"/>
        </w:rPr>
        <w:softHyphen/>
        <w:t>ствии с целями и условиями общения и обеспечи</w:t>
      </w:r>
      <w:r w:rsidRPr="005C04E4">
        <w:rPr>
          <w:rStyle w:val="13"/>
          <w:color w:val="000000"/>
          <w:sz w:val="24"/>
          <w:szCs w:val="24"/>
        </w:rPr>
        <w:softHyphen/>
        <w:t>вающие вступление в коммуникацию с целью быть понятым.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C04E4">
        <w:rPr>
          <w:rStyle w:val="a6"/>
          <w:color w:val="000000"/>
          <w:sz w:val="24"/>
          <w:szCs w:val="24"/>
        </w:rPr>
        <w:t xml:space="preserve">Языковая и лингвистическая (языковедческая) компетенция </w:t>
      </w:r>
      <w:r w:rsidRPr="005C04E4">
        <w:rPr>
          <w:rStyle w:val="13"/>
          <w:color w:val="000000"/>
          <w:sz w:val="24"/>
          <w:szCs w:val="24"/>
        </w:rPr>
        <w:t>- это знания основ науки о языке, знания о языке как системе, владение способами и навыками действий с изучаемым и изученным языковым материалом.</w:t>
      </w:r>
    </w:p>
    <w:p w:rsidR="004540DB" w:rsidRDefault="002E5837" w:rsidP="004540DB">
      <w:pPr>
        <w:pStyle w:val="a3"/>
        <w:shd w:val="clear" w:color="auto" w:fill="auto"/>
        <w:spacing w:after="221" w:line="240" w:lineRule="auto"/>
        <w:ind w:left="20" w:right="20" w:firstLine="340"/>
        <w:rPr>
          <w:sz w:val="24"/>
          <w:szCs w:val="24"/>
        </w:rPr>
      </w:pPr>
      <w:proofErr w:type="spellStart"/>
      <w:r w:rsidRPr="005C04E4">
        <w:rPr>
          <w:rStyle w:val="a6"/>
          <w:color w:val="000000"/>
          <w:sz w:val="24"/>
          <w:szCs w:val="24"/>
        </w:rPr>
        <w:t>Культуроведческая</w:t>
      </w:r>
      <w:proofErr w:type="spellEnd"/>
      <w:r w:rsidRPr="005C04E4">
        <w:rPr>
          <w:rStyle w:val="a6"/>
          <w:color w:val="000000"/>
          <w:sz w:val="24"/>
          <w:szCs w:val="24"/>
        </w:rPr>
        <w:t xml:space="preserve"> компетенция </w:t>
      </w:r>
      <w:r w:rsidRPr="005C04E4">
        <w:rPr>
          <w:rStyle w:val="13"/>
          <w:color w:val="000000"/>
          <w:sz w:val="24"/>
          <w:szCs w:val="24"/>
        </w:rPr>
        <w:t>— это знания, умения и навыки, необходимые для усвоения национально-культурной специфики русского язы</w:t>
      </w:r>
      <w:r w:rsidRPr="005C04E4">
        <w:rPr>
          <w:rStyle w:val="13"/>
          <w:color w:val="000000"/>
          <w:sz w:val="24"/>
          <w:szCs w:val="24"/>
        </w:rPr>
        <w:softHyphen/>
        <w:t>ка, овладения русским речевым этикетом.</w:t>
      </w:r>
    </w:p>
    <w:p w:rsidR="002E5837" w:rsidRPr="005C04E4" w:rsidRDefault="002E5837" w:rsidP="004540DB">
      <w:pPr>
        <w:pStyle w:val="a3"/>
        <w:shd w:val="clear" w:color="auto" w:fill="auto"/>
        <w:spacing w:after="221" w:line="240" w:lineRule="auto"/>
        <w:ind w:left="20" w:right="20" w:firstLine="34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lastRenderedPageBreak/>
        <w:t>На изучение предмета отво</w:t>
      </w:r>
      <w:r w:rsidR="008E5057">
        <w:rPr>
          <w:rStyle w:val="13"/>
          <w:color w:val="000000"/>
          <w:sz w:val="24"/>
          <w:szCs w:val="24"/>
        </w:rPr>
        <w:t>дится 3 часа в неделю, итого 102 часа</w:t>
      </w:r>
      <w:r w:rsidR="005C04E4" w:rsidRPr="005C04E4">
        <w:rPr>
          <w:rStyle w:val="13"/>
          <w:color w:val="000000"/>
          <w:sz w:val="24"/>
          <w:szCs w:val="24"/>
        </w:rPr>
        <w:t xml:space="preserve"> </w:t>
      </w:r>
      <w:r w:rsidRPr="005C04E4">
        <w:rPr>
          <w:rStyle w:val="13"/>
          <w:color w:val="000000"/>
          <w:sz w:val="24"/>
          <w:szCs w:val="24"/>
        </w:rPr>
        <w:t xml:space="preserve"> за учебный год.</w:t>
      </w:r>
    </w:p>
    <w:p w:rsidR="002E5837" w:rsidRPr="005C04E4" w:rsidRDefault="002E5837" w:rsidP="002E5837">
      <w:pPr>
        <w:pStyle w:val="40"/>
        <w:shd w:val="clear" w:color="auto" w:fill="auto"/>
        <w:spacing w:before="0" w:line="240" w:lineRule="auto"/>
        <w:ind w:right="40"/>
        <w:rPr>
          <w:b w:val="0"/>
          <w:sz w:val="24"/>
          <w:szCs w:val="24"/>
        </w:rPr>
      </w:pPr>
      <w:bookmarkStart w:id="2" w:name="bookmark4"/>
      <w:r w:rsidRPr="005C04E4">
        <w:rPr>
          <w:rStyle w:val="4"/>
          <w:b/>
          <w:color w:val="000000"/>
          <w:sz w:val="24"/>
          <w:szCs w:val="24"/>
        </w:rPr>
        <w:t>Распределение учебных часов по разделам программы</w:t>
      </w:r>
      <w:bookmarkEnd w:id="2"/>
    </w:p>
    <w:p w:rsidR="002E5837" w:rsidRPr="005C04E4" w:rsidRDefault="00B85132" w:rsidP="002E5837">
      <w:pPr>
        <w:pStyle w:val="a3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5C04E4">
        <w:rPr>
          <w:rStyle w:val="13"/>
          <w:b/>
          <w:color w:val="000000"/>
          <w:sz w:val="24"/>
          <w:szCs w:val="24"/>
        </w:rPr>
        <w:t>ВВЕДЕН</w:t>
      </w:r>
      <w:r w:rsidR="005C04E4">
        <w:rPr>
          <w:rStyle w:val="13"/>
          <w:b/>
          <w:color w:val="000000"/>
          <w:sz w:val="24"/>
          <w:szCs w:val="24"/>
        </w:rPr>
        <w:t xml:space="preserve">ИЕ </w:t>
      </w:r>
      <w:r w:rsidR="002E5837" w:rsidRPr="005C04E4">
        <w:rPr>
          <w:rStyle w:val="13"/>
          <w:color w:val="000000"/>
          <w:sz w:val="24"/>
          <w:szCs w:val="24"/>
        </w:rPr>
        <w:t>-1 час.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5C04E4">
        <w:rPr>
          <w:rStyle w:val="13"/>
          <w:b/>
          <w:color w:val="000000"/>
          <w:sz w:val="24"/>
          <w:szCs w:val="24"/>
        </w:rPr>
        <w:t xml:space="preserve">ПОВТОРЕНИЕ </w:t>
      </w:r>
      <w:proofErr w:type="gramStart"/>
      <w:r w:rsidRPr="005C04E4">
        <w:rPr>
          <w:rStyle w:val="13"/>
          <w:b/>
          <w:color w:val="000000"/>
          <w:sz w:val="24"/>
          <w:szCs w:val="24"/>
        </w:rPr>
        <w:t>ИЗУЧЕННОГО</w:t>
      </w:r>
      <w:proofErr w:type="gramEnd"/>
      <w:r w:rsidRPr="005C04E4">
        <w:rPr>
          <w:rStyle w:val="13"/>
          <w:b/>
          <w:color w:val="000000"/>
          <w:sz w:val="24"/>
          <w:szCs w:val="24"/>
        </w:rPr>
        <w:t xml:space="preserve"> В 5-7 КЛАС</w:t>
      </w:r>
      <w:r w:rsidRPr="005C04E4">
        <w:rPr>
          <w:rStyle w:val="13"/>
          <w:b/>
          <w:color w:val="000000"/>
          <w:sz w:val="24"/>
          <w:szCs w:val="24"/>
        </w:rPr>
        <w:softHyphen/>
        <w:t>САХ</w:t>
      </w:r>
      <w:r w:rsidRPr="005C04E4">
        <w:rPr>
          <w:rStyle w:val="13"/>
          <w:color w:val="000000"/>
          <w:sz w:val="24"/>
          <w:szCs w:val="24"/>
        </w:rPr>
        <w:t xml:space="preserve"> — 7 часов.</w:t>
      </w:r>
    </w:p>
    <w:p w:rsidR="002E5837" w:rsidRPr="005C04E4" w:rsidRDefault="002E5837" w:rsidP="005C04E4">
      <w:pPr>
        <w:pStyle w:val="a3"/>
        <w:shd w:val="clear" w:color="auto" w:fill="auto"/>
        <w:spacing w:line="240" w:lineRule="auto"/>
        <w:ind w:right="40" w:firstLine="0"/>
        <w:rPr>
          <w:b/>
          <w:sz w:val="24"/>
          <w:szCs w:val="24"/>
        </w:rPr>
      </w:pPr>
      <w:r w:rsidRPr="005C04E4">
        <w:rPr>
          <w:rStyle w:val="13"/>
          <w:b/>
          <w:color w:val="000000"/>
          <w:sz w:val="24"/>
          <w:szCs w:val="24"/>
        </w:rPr>
        <w:t xml:space="preserve">СИНТАКСИС И ПУНКТУАЦИЯ - </w:t>
      </w:r>
      <w:r w:rsidR="00423FEA">
        <w:rPr>
          <w:rStyle w:val="13"/>
          <w:b/>
          <w:i/>
          <w:color w:val="000000"/>
          <w:sz w:val="24"/>
          <w:szCs w:val="24"/>
        </w:rPr>
        <w:t>80</w:t>
      </w:r>
      <w:r w:rsidRPr="007C3471">
        <w:rPr>
          <w:rStyle w:val="13"/>
          <w:b/>
          <w:i/>
          <w:color w:val="000000"/>
          <w:sz w:val="24"/>
          <w:szCs w:val="24"/>
        </w:rPr>
        <w:t xml:space="preserve"> часов.</w:t>
      </w:r>
    </w:p>
    <w:p w:rsidR="002E5837" w:rsidRPr="005C04E4" w:rsidRDefault="007C3471" w:rsidP="007C3471">
      <w:pPr>
        <w:pStyle w:val="a3"/>
        <w:shd w:val="clear" w:color="auto" w:fill="auto"/>
        <w:spacing w:line="240" w:lineRule="auto"/>
        <w:ind w:firstLine="0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 xml:space="preserve">    Словосочетание - 6</w:t>
      </w:r>
      <w:r w:rsidR="002E5837" w:rsidRPr="005C04E4">
        <w:rPr>
          <w:rStyle w:val="13"/>
          <w:color w:val="000000"/>
          <w:sz w:val="24"/>
          <w:szCs w:val="24"/>
        </w:rPr>
        <w:t xml:space="preserve"> часа.</w:t>
      </w:r>
    </w:p>
    <w:p w:rsidR="002E5837" w:rsidRPr="005C04E4" w:rsidRDefault="007C3471" w:rsidP="002E5837">
      <w:pPr>
        <w:pStyle w:val="a3"/>
        <w:shd w:val="clear" w:color="auto" w:fill="auto"/>
        <w:spacing w:line="240" w:lineRule="auto"/>
        <w:ind w:left="400" w:hanging="160"/>
        <w:rPr>
          <w:sz w:val="24"/>
          <w:szCs w:val="24"/>
        </w:rPr>
      </w:pPr>
      <w:r w:rsidRPr="007C3471">
        <w:rPr>
          <w:rStyle w:val="13"/>
          <w:b/>
          <w:color w:val="000000"/>
          <w:sz w:val="24"/>
          <w:szCs w:val="24"/>
        </w:rPr>
        <w:t>Простое предложение - 74 часа</w:t>
      </w:r>
      <w:r w:rsidR="002E5837" w:rsidRPr="005C04E4">
        <w:rPr>
          <w:rStyle w:val="13"/>
          <w:color w:val="000000"/>
          <w:sz w:val="24"/>
          <w:szCs w:val="24"/>
        </w:rPr>
        <w:t>.</w:t>
      </w:r>
    </w:p>
    <w:p w:rsidR="005C04E4" w:rsidRPr="005C04E4" w:rsidRDefault="002E5837" w:rsidP="002E5837">
      <w:pPr>
        <w:pStyle w:val="a3"/>
        <w:shd w:val="clear" w:color="auto" w:fill="auto"/>
        <w:spacing w:line="240" w:lineRule="auto"/>
        <w:ind w:left="240" w:right="60" w:firstLine="160"/>
        <w:jc w:val="left"/>
        <w:rPr>
          <w:rStyle w:val="13"/>
          <w:color w:val="000000"/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Гла</w:t>
      </w:r>
      <w:r w:rsidR="007C3471">
        <w:rPr>
          <w:rStyle w:val="13"/>
          <w:color w:val="000000"/>
          <w:sz w:val="24"/>
          <w:szCs w:val="24"/>
        </w:rPr>
        <w:t>вные члены предложения — 8</w:t>
      </w:r>
      <w:r w:rsidRPr="005C04E4">
        <w:rPr>
          <w:rStyle w:val="13"/>
          <w:color w:val="000000"/>
          <w:sz w:val="24"/>
          <w:szCs w:val="24"/>
        </w:rPr>
        <w:t xml:space="preserve"> часов.</w:t>
      </w:r>
    </w:p>
    <w:p w:rsidR="002E5837" w:rsidRPr="005C04E4" w:rsidRDefault="002E5837" w:rsidP="002E5837">
      <w:pPr>
        <w:pStyle w:val="a3"/>
        <w:shd w:val="clear" w:color="auto" w:fill="auto"/>
        <w:spacing w:line="240" w:lineRule="auto"/>
        <w:ind w:left="240" w:right="60" w:firstLine="160"/>
        <w:jc w:val="left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 xml:space="preserve"> Второстепенные члены предложения - 9 ча</w:t>
      </w:r>
      <w:r w:rsidRPr="005C04E4">
        <w:rPr>
          <w:rStyle w:val="13"/>
          <w:color w:val="000000"/>
          <w:sz w:val="24"/>
          <w:szCs w:val="24"/>
        </w:rPr>
        <w:softHyphen/>
        <w:t>сов.</w:t>
      </w:r>
    </w:p>
    <w:p w:rsidR="005C04E4" w:rsidRPr="005C04E4" w:rsidRDefault="002E5837" w:rsidP="002E5837">
      <w:pPr>
        <w:pStyle w:val="a3"/>
        <w:shd w:val="clear" w:color="auto" w:fill="auto"/>
        <w:spacing w:line="240" w:lineRule="auto"/>
        <w:ind w:left="400" w:right="60" w:firstLine="0"/>
        <w:jc w:val="left"/>
        <w:rPr>
          <w:rStyle w:val="13"/>
          <w:color w:val="000000"/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 xml:space="preserve">Односоставные предложения - 7 часов. </w:t>
      </w:r>
    </w:p>
    <w:p w:rsidR="005C04E4" w:rsidRPr="005C04E4" w:rsidRDefault="002E5837" w:rsidP="002E5837">
      <w:pPr>
        <w:pStyle w:val="a3"/>
        <w:shd w:val="clear" w:color="auto" w:fill="auto"/>
        <w:spacing w:line="240" w:lineRule="auto"/>
        <w:ind w:left="400" w:right="60" w:firstLine="0"/>
        <w:jc w:val="left"/>
        <w:rPr>
          <w:rStyle w:val="13"/>
          <w:color w:val="000000"/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 xml:space="preserve">Полные и неполные предложения - 5 часов. </w:t>
      </w:r>
    </w:p>
    <w:p w:rsidR="002E5837" w:rsidRPr="005C04E4" w:rsidRDefault="007C3471" w:rsidP="002E5837">
      <w:pPr>
        <w:pStyle w:val="a3"/>
        <w:shd w:val="clear" w:color="auto" w:fill="auto"/>
        <w:spacing w:line="240" w:lineRule="auto"/>
        <w:ind w:left="400" w:right="60" w:firstLine="0"/>
        <w:jc w:val="left"/>
        <w:rPr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Осложненное предложение - 39</w:t>
      </w:r>
      <w:r w:rsidR="002E5837" w:rsidRPr="005C04E4">
        <w:rPr>
          <w:rStyle w:val="13"/>
          <w:color w:val="000000"/>
          <w:sz w:val="24"/>
          <w:szCs w:val="24"/>
        </w:rPr>
        <w:t xml:space="preserve"> часов.</w:t>
      </w:r>
    </w:p>
    <w:p w:rsidR="002E5837" w:rsidRPr="005C04E4" w:rsidRDefault="007C3471" w:rsidP="002E5837">
      <w:pPr>
        <w:pStyle w:val="a3"/>
        <w:shd w:val="clear" w:color="auto" w:fill="auto"/>
        <w:spacing w:line="240" w:lineRule="auto"/>
        <w:ind w:left="400" w:firstLine="0"/>
        <w:jc w:val="left"/>
        <w:rPr>
          <w:rStyle w:val="13"/>
          <w:color w:val="000000"/>
          <w:sz w:val="24"/>
          <w:szCs w:val="24"/>
        </w:rPr>
      </w:pPr>
      <w:r>
        <w:rPr>
          <w:rStyle w:val="13"/>
          <w:color w:val="000000"/>
          <w:sz w:val="24"/>
          <w:szCs w:val="24"/>
        </w:rPr>
        <w:t>Слова предложения - 2</w:t>
      </w:r>
      <w:r w:rsidR="002E5837" w:rsidRPr="005C04E4">
        <w:rPr>
          <w:rStyle w:val="13"/>
          <w:color w:val="000000"/>
          <w:sz w:val="24"/>
          <w:szCs w:val="24"/>
        </w:rPr>
        <w:t xml:space="preserve"> часа.</w:t>
      </w:r>
    </w:p>
    <w:p w:rsidR="007C3471" w:rsidRPr="005C04E4" w:rsidRDefault="002E5837" w:rsidP="007C3471">
      <w:pPr>
        <w:pStyle w:val="a3"/>
        <w:shd w:val="clear" w:color="auto" w:fill="auto"/>
        <w:spacing w:after="180" w:line="240" w:lineRule="auto"/>
        <w:ind w:left="400" w:hanging="160"/>
        <w:rPr>
          <w:rStyle w:val="13"/>
          <w:color w:val="000000"/>
          <w:sz w:val="24"/>
          <w:szCs w:val="24"/>
        </w:rPr>
      </w:pPr>
      <w:r w:rsidRPr="005C04E4">
        <w:rPr>
          <w:rStyle w:val="13"/>
          <w:b/>
          <w:color w:val="000000"/>
          <w:sz w:val="24"/>
          <w:szCs w:val="24"/>
        </w:rPr>
        <w:t>ПОВТОРЕНИЕ</w:t>
      </w:r>
      <w:r w:rsidR="007C3471">
        <w:rPr>
          <w:rStyle w:val="13"/>
          <w:color w:val="000000"/>
          <w:sz w:val="24"/>
          <w:szCs w:val="24"/>
        </w:rPr>
        <w:t xml:space="preserve"> - 9</w:t>
      </w:r>
      <w:r w:rsidRPr="005C04E4">
        <w:rPr>
          <w:rStyle w:val="13"/>
          <w:color w:val="000000"/>
          <w:sz w:val="24"/>
          <w:szCs w:val="24"/>
        </w:rPr>
        <w:t xml:space="preserve"> часов.</w:t>
      </w:r>
    </w:p>
    <w:p w:rsidR="002E5837" w:rsidRPr="005C04E4" w:rsidRDefault="002E5837" w:rsidP="002E5837">
      <w:pPr>
        <w:pStyle w:val="40"/>
        <w:shd w:val="clear" w:color="auto" w:fill="auto"/>
        <w:spacing w:before="0" w:line="240" w:lineRule="auto"/>
        <w:ind w:right="100"/>
        <w:rPr>
          <w:b w:val="0"/>
          <w:sz w:val="24"/>
          <w:szCs w:val="24"/>
        </w:rPr>
      </w:pPr>
      <w:bookmarkStart w:id="3" w:name="bookmark5"/>
      <w:r w:rsidRPr="005C04E4">
        <w:rPr>
          <w:rStyle w:val="4"/>
          <w:b/>
          <w:color w:val="000000"/>
          <w:sz w:val="24"/>
          <w:szCs w:val="24"/>
        </w:rPr>
        <w:t>Требования к уровню</w:t>
      </w:r>
      <w:r w:rsidR="005C04E4" w:rsidRPr="005C04E4">
        <w:rPr>
          <w:rStyle w:val="4"/>
          <w:b/>
          <w:color w:val="000000"/>
          <w:sz w:val="24"/>
          <w:szCs w:val="24"/>
        </w:rPr>
        <w:t xml:space="preserve"> подготовки учащихся </w:t>
      </w:r>
      <w:r w:rsidRPr="005C04E4">
        <w:rPr>
          <w:rStyle w:val="4"/>
          <w:b/>
          <w:color w:val="000000"/>
          <w:sz w:val="24"/>
          <w:szCs w:val="24"/>
        </w:rPr>
        <w:t xml:space="preserve"> 8 класса</w:t>
      </w:r>
      <w:bookmarkEnd w:id="3"/>
    </w:p>
    <w:p w:rsidR="002E5837" w:rsidRPr="005C04E4" w:rsidRDefault="002E5837" w:rsidP="002E5837">
      <w:pPr>
        <w:pStyle w:val="20"/>
        <w:shd w:val="clear" w:color="auto" w:fill="auto"/>
        <w:spacing w:line="240" w:lineRule="auto"/>
        <w:ind w:left="400"/>
        <w:rPr>
          <w:sz w:val="24"/>
          <w:szCs w:val="24"/>
        </w:rPr>
      </w:pPr>
      <w:r w:rsidRPr="005C04E4">
        <w:rPr>
          <w:rStyle w:val="2"/>
          <w:color w:val="000000"/>
          <w:sz w:val="24"/>
          <w:szCs w:val="24"/>
        </w:rPr>
        <w:t xml:space="preserve">Учащиеся должны </w:t>
      </w:r>
      <w:r w:rsidRPr="005C04E4">
        <w:rPr>
          <w:rStyle w:val="2"/>
          <w:b/>
          <w:color w:val="000000"/>
          <w:sz w:val="24"/>
          <w:szCs w:val="24"/>
        </w:rPr>
        <w:t>знать: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основные сведения о языке, изученные в 5—8 классах;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изученные языковедческие понятия, разделы языкознания;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40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основные единицы языка, их признаки;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смысл понятий: речь устная и письменная, монолог и диалог, сфера и ситуация речевого общения;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признаки текста; способы и средства связи предложений и смысловых частей текста;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признаки и жанровые особенности изученных стилей речи;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функционально-смысловые типы речи, их признаки;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основные нормы русского литературного язы</w:t>
      </w:r>
      <w:r w:rsidRPr="005C04E4">
        <w:rPr>
          <w:rStyle w:val="13"/>
          <w:color w:val="000000"/>
          <w:sz w:val="24"/>
          <w:szCs w:val="24"/>
        </w:rPr>
        <w:softHyphen/>
        <w:t>ка (орфоэпические, лексические, граммати</w:t>
      </w:r>
      <w:r w:rsidRPr="005C04E4">
        <w:rPr>
          <w:rStyle w:val="13"/>
          <w:color w:val="000000"/>
          <w:sz w:val="24"/>
          <w:szCs w:val="24"/>
        </w:rPr>
        <w:softHyphen/>
        <w:t>ческие, орфографические, пунктуационные), изученные в 5-8 классах; нормы речевого эти</w:t>
      </w:r>
      <w:r w:rsidRPr="005C04E4">
        <w:rPr>
          <w:rStyle w:val="13"/>
          <w:color w:val="000000"/>
          <w:sz w:val="24"/>
          <w:szCs w:val="24"/>
        </w:rPr>
        <w:softHyphen/>
        <w:t>кета.</w:t>
      </w:r>
    </w:p>
    <w:p w:rsidR="005C04E4" w:rsidRPr="005C04E4" w:rsidRDefault="005C04E4" w:rsidP="002E5837">
      <w:pPr>
        <w:pStyle w:val="20"/>
        <w:shd w:val="clear" w:color="auto" w:fill="auto"/>
        <w:spacing w:line="240" w:lineRule="auto"/>
        <w:ind w:left="400"/>
        <w:rPr>
          <w:rStyle w:val="2"/>
          <w:color w:val="000000"/>
          <w:sz w:val="24"/>
          <w:szCs w:val="24"/>
        </w:rPr>
      </w:pPr>
    </w:p>
    <w:p w:rsidR="002E5837" w:rsidRPr="005C04E4" w:rsidRDefault="002E5837" w:rsidP="002E5837">
      <w:pPr>
        <w:pStyle w:val="20"/>
        <w:shd w:val="clear" w:color="auto" w:fill="auto"/>
        <w:spacing w:line="240" w:lineRule="auto"/>
        <w:ind w:left="400"/>
        <w:rPr>
          <w:sz w:val="24"/>
          <w:szCs w:val="24"/>
        </w:rPr>
      </w:pPr>
      <w:r w:rsidRPr="005C04E4">
        <w:rPr>
          <w:rStyle w:val="2"/>
          <w:color w:val="000000"/>
          <w:sz w:val="24"/>
          <w:szCs w:val="24"/>
        </w:rPr>
        <w:t xml:space="preserve">Учащиеся должны </w:t>
      </w:r>
      <w:r w:rsidRPr="005C04E4">
        <w:rPr>
          <w:rStyle w:val="2"/>
          <w:b/>
          <w:color w:val="000000"/>
          <w:sz w:val="24"/>
          <w:szCs w:val="24"/>
        </w:rPr>
        <w:t>уметь: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различать изученные стили речи;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</w:t>
      </w:r>
      <w:r w:rsidRPr="005C04E4">
        <w:rPr>
          <w:rStyle w:val="13"/>
          <w:color w:val="000000"/>
          <w:sz w:val="24"/>
          <w:szCs w:val="24"/>
        </w:rPr>
        <w:softHyphen/>
        <w:t>ности текста;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lastRenderedPageBreak/>
        <w:t>опознавать языковые единицы, проводить различные виды их анализа;</w:t>
      </w:r>
    </w:p>
    <w:p w:rsidR="002E5837" w:rsidRPr="005C04E4" w:rsidRDefault="002E5837" w:rsidP="002E5837">
      <w:pPr>
        <w:pStyle w:val="20"/>
        <w:numPr>
          <w:ilvl w:val="0"/>
          <w:numId w:val="1"/>
        </w:numPr>
        <w:shd w:val="clear" w:color="auto" w:fill="auto"/>
        <w:spacing w:line="240" w:lineRule="auto"/>
        <w:ind w:left="400"/>
        <w:rPr>
          <w:sz w:val="24"/>
          <w:szCs w:val="24"/>
        </w:rPr>
      </w:pPr>
      <w:proofErr w:type="spellStart"/>
      <w:r w:rsidRPr="005C04E4">
        <w:rPr>
          <w:rStyle w:val="2"/>
          <w:color w:val="000000"/>
          <w:sz w:val="24"/>
          <w:szCs w:val="24"/>
        </w:rPr>
        <w:t>аудирование</w:t>
      </w:r>
      <w:proofErr w:type="spellEnd"/>
      <w:r w:rsidRPr="005C04E4">
        <w:rPr>
          <w:rStyle w:val="2"/>
          <w:color w:val="000000"/>
          <w:sz w:val="24"/>
          <w:szCs w:val="24"/>
        </w:rPr>
        <w:t xml:space="preserve"> и чтение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адекватно воспринимать информацию устного и письменного сообщения;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2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владеть разными видами чтения (изучающее, ознакомительное, просмотровое);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432"/>
        </w:tabs>
        <w:spacing w:line="240" w:lineRule="auto"/>
        <w:ind w:left="400" w:right="60" w:hanging="16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извлекать информацию из различных источ</w:t>
      </w:r>
      <w:r w:rsidRPr="005C04E4">
        <w:rPr>
          <w:rStyle w:val="13"/>
          <w:color w:val="000000"/>
          <w:sz w:val="24"/>
          <w:szCs w:val="24"/>
        </w:rPr>
        <w:softHyphen/>
        <w:t>ников; пользоваться лингвистическими сло</w:t>
      </w:r>
      <w:r w:rsidRPr="005C04E4">
        <w:rPr>
          <w:rStyle w:val="13"/>
          <w:color w:val="000000"/>
          <w:sz w:val="24"/>
          <w:szCs w:val="24"/>
        </w:rPr>
        <w:softHyphen/>
        <w:t>варями, справочной литературой;</w:t>
      </w:r>
    </w:p>
    <w:p w:rsidR="002E5837" w:rsidRPr="005C04E4" w:rsidRDefault="002E5837" w:rsidP="002E5837">
      <w:pPr>
        <w:pStyle w:val="20"/>
        <w:shd w:val="clear" w:color="auto" w:fill="auto"/>
        <w:spacing w:line="240" w:lineRule="auto"/>
        <w:ind w:left="60" w:firstLine="300"/>
        <w:rPr>
          <w:sz w:val="24"/>
          <w:szCs w:val="24"/>
        </w:rPr>
      </w:pPr>
      <w:r w:rsidRPr="005C04E4">
        <w:rPr>
          <w:rStyle w:val="2"/>
          <w:color w:val="000000"/>
          <w:sz w:val="24"/>
          <w:szCs w:val="24"/>
        </w:rPr>
        <w:t>говорение и письмо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52"/>
        </w:tabs>
        <w:spacing w:line="240" w:lineRule="auto"/>
        <w:ind w:left="540" w:right="8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воспроизводить текст с заданной степенью свернутости;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auto"/>
        <w:ind w:left="60" w:firstLine="30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создавать тексты изученных стилей и жанров;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542"/>
        </w:tabs>
        <w:spacing w:line="240" w:lineRule="auto"/>
        <w:ind w:left="540" w:right="80" w:hanging="1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свободно и правильно излагать свои мысли в устной и письменной форме, соблюдать нормы построения текста; адекватно выра</w:t>
      </w:r>
      <w:r w:rsidRPr="005C04E4">
        <w:rPr>
          <w:rStyle w:val="13"/>
          <w:color w:val="000000"/>
          <w:sz w:val="24"/>
          <w:szCs w:val="24"/>
        </w:rPr>
        <w:softHyphen/>
        <w:t xml:space="preserve">жать свое отношение к фактам и явлениям окружающей действительности, к </w:t>
      </w:r>
      <w:proofErr w:type="gramStart"/>
      <w:r w:rsidRPr="005C04E4">
        <w:rPr>
          <w:rStyle w:val="13"/>
          <w:color w:val="000000"/>
          <w:sz w:val="24"/>
          <w:szCs w:val="24"/>
        </w:rPr>
        <w:t>прочитан</w:t>
      </w:r>
      <w:r w:rsidRPr="005C04E4">
        <w:rPr>
          <w:rStyle w:val="13"/>
          <w:color w:val="000000"/>
          <w:sz w:val="24"/>
          <w:szCs w:val="24"/>
        </w:rPr>
        <w:softHyphen/>
        <w:t>ному</w:t>
      </w:r>
      <w:proofErr w:type="gramEnd"/>
      <w:r w:rsidRPr="005C04E4">
        <w:rPr>
          <w:rStyle w:val="13"/>
          <w:color w:val="000000"/>
          <w:sz w:val="24"/>
          <w:szCs w:val="24"/>
        </w:rPr>
        <w:t>, услышанному, увиденному;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соблюдать в практике речевого общения основ</w:t>
      </w:r>
      <w:r w:rsidRPr="005C04E4">
        <w:rPr>
          <w:rStyle w:val="13"/>
          <w:color w:val="000000"/>
          <w:sz w:val="24"/>
          <w:szCs w:val="24"/>
        </w:rPr>
        <w:softHyphen/>
        <w:t>ные нормы русского литературного языка;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соблюдать в практике письма основные пра</w:t>
      </w:r>
      <w:r w:rsidRPr="005C04E4">
        <w:rPr>
          <w:rStyle w:val="13"/>
          <w:color w:val="000000"/>
          <w:sz w:val="24"/>
          <w:szCs w:val="24"/>
        </w:rPr>
        <w:softHyphen/>
        <w:t>вила орфографии и пунктуации;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60" w:firstLine="4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соблюдать нормы русского речевого этикета;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осуществлять речевой самоконтроль; оцени</w:t>
      </w:r>
      <w:r w:rsidRPr="005C04E4">
        <w:rPr>
          <w:rStyle w:val="13"/>
          <w:color w:val="000000"/>
          <w:sz w:val="24"/>
          <w:szCs w:val="24"/>
        </w:rPr>
        <w:softHyphen/>
        <w:t>вать свою речь с точки зрения ее правильно</w:t>
      </w:r>
      <w:r w:rsidRPr="005C04E4">
        <w:rPr>
          <w:rStyle w:val="13"/>
          <w:color w:val="000000"/>
          <w:sz w:val="24"/>
          <w:szCs w:val="24"/>
        </w:rPr>
        <w:softHyphen/>
        <w:t>сти, находить и исправлять грамматические и речевые ошибки и недочеты; совершенство</w:t>
      </w:r>
      <w:r w:rsidRPr="005C04E4">
        <w:rPr>
          <w:rStyle w:val="13"/>
          <w:color w:val="000000"/>
          <w:sz w:val="24"/>
          <w:szCs w:val="24"/>
        </w:rPr>
        <w:softHyphen/>
        <w:t>вать и редактировать собственные тексты.</w:t>
      </w:r>
    </w:p>
    <w:p w:rsidR="005C04E4" w:rsidRPr="005C04E4" w:rsidRDefault="005C04E4" w:rsidP="002E5837">
      <w:pPr>
        <w:pStyle w:val="20"/>
        <w:shd w:val="clear" w:color="auto" w:fill="auto"/>
        <w:spacing w:line="240" w:lineRule="auto"/>
        <w:ind w:left="60" w:right="80" w:firstLine="300"/>
        <w:rPr>
          <w:rStyle w:val="2"/>
          <w:color w:val="000000"/>
          <w:sz w:val="24"/>
          <w:szCs w:val="24"/>
        </w:rPr>
      </w:pPr>
    </w:p>
    <w:p w:rsidR="002E5837" w:rsidRPr="005C04E4" w:rsidRDefault="002E5837" w:rsidP="002E5837">
      <w:pPr>
        <w:pStyle w:val="20"/>
        <w:shd w:val="clear" w:color="auto" w:fill="auto"/>
        <w:spacing w:line="240" w:lineRule="auto"/>
        <w:ind w:left="60" w:right="80" w:firstLine="300"/>
        <w:rPr>
          <w:sz w:val="24"/>
          <w:szCs w:val="24"/>
        </w:rPr>
      </w:pPr>
      <w:r w:rsidRPr="005C04E4">
        <w:rPr>
          <w:rStyle w:val="2"/>
          <w:color w:val="000000"/>
          <w:sz w:val="24"/>
          <w:szCs w:val="24"/>
        </w:rPr>
        <w:t>Учащиеся должны использовать приобретенные знания и умения в практической деятельности и по</w:t>
      </w:r>
      <w:r w:rsidRPr="005C04E4">
        <w:rPr>
          <w:rStyle w:val="2"/>
          <w:color w:val="000000"/>
          <w:sz w:val="24"/>
          <w:szCs w:val="24"/>
        </w:rPr>
        <w:softHyphen/>
        <w:t xml:space="preserve">вседневной жизни </w:t>
      </w:r>
      <w:proofErr w:type="gramStart"/>
      <w:r w:rsidRPr="005C04E4">
        <w:rPr>
          <w:rStyle w:val="2"/>
          <w:color w:val="000000"/>
          <w:sz w:val="24"/>
          <w:szCs w:val="24"/>
        </w:rPr>
        <w:t>для</w:t>
      </w:r>
      <w:proofErr w:type="gramEnd"/>
      <w:r w:rsidRPr="005C04E4">
        <w:rPr>
          <w:rStyle w:val="2"/>
          <w:color w:val="000000"/>
          <w:sz w:val="24"/>
          <w:szCs w:val="24"/>
        </w:rPr>
        <w:t>: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осознания роли родного языка в развитии ин</w:t>
      </w:r>
      <w:r w:rsidRPr="005C04E4">
        <w:rPr>
          <w:rStyle w:val="13"/>
          <w:color w:val="000000"/>
          <w:sz w:val="24"/>
          <w:szCs w:val="24"/>
        </w:rPr>
        <w:softHyphen/>
        <w:t>теллектуальных и творческих способностей личности, значения родного языка в жизни человека и общества;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развития речевой культуры, бережного и со</w:t>
      </w:r>
      <w:r w:rsidRPr="005C04E4">
        <w:rPr>
          <w:rStyle w:val="13"/>
          <w:color w:val="000000"/>
          <w:sz w:val="24"/>
          <w:szCs w:val="24"/>
        </w:rPr>
        <w:softHyphen/>
        <w:t>знательного отношения к родному языку;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2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удовлетворения коммуникативных потреб</w:t>
      </w:r>
      <w:r w:rsidRPr="005C04E4">
        <w:rPr>
          <w:rStyle w:val="13"/>
          <w:color w:val="000000"/>
          <w:sz w:val="24"/>
          <w:szCs w:val="24"/>
        </w:rPr>
        <w:softHyphen/>
        <w:t>ностей в учебных, бытовых, социально-</w:t>
      </w:r>
      <w:r w:rsidRPr="005C04E4">
        <w:rPr>
          <w:rStyle w:val="13"/>
          <w:color w:val="000000"/>
          <w:sz w:val="24"/>
          <w:szCs w:val="24"/>
        </w:rPr>
        <w:softHyphen/>
        <w:t>культурных ситуациях общения;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увеличения словарного запаса; расширения круга используемых грамматических средств; развития способности к самооценке;</w:t>
      </w:r>
    </w:p>
    <w:p w:rsidR="002E5837" w:rsidRPr="005C04E4" w:rsidRDefault="002E5837" w:rsidP="002E5837">
      <w:pPr>
        <w:pStyle w:val="a3"/>
        <w:numPr>
          <w:ilvl w:val="0"/>
          <w:numId w:val="1"/>
        </w:numPr>
        <w:shd w:val="clear" w:color="auto" w:fill="auto"/>
        <w:tabs>
          <w:tab w:val="left" w:pos="732"/>
        </w:tabs>
        <w:spacing w:after="173" w:line="240" w:lineRule="auto"/>
        <w:ind w:left="540" w:right="80" w:firstLine="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получения знаний по другим учебным пред</w:t>
      </w:r>
      <w:r w:rsidRPr="005C04E4">
        <w:rPr>
          <w:rStyle w:val="13"/>
          <w:color w:val="000000"/>
          <w:sz w:val="24"/>
          <w:szCs w:val="24"/>
        </w:rPr>
        <w:softHyphen/>
        <w:t>метам.</w:t>
      </w:r>
    </w:p>
    <w:p w:rsidR="002E5837" w:rsidRPr="005C04E4" w:rsidRDefault="002E5837" w:rsidP="002E5837">
      <w:pPr>
        <w:pStyle w:val="40"/>
        <w:shd w:val="clear" w:color="auto" w:fill="auto"/>
        <w:spacing w:before="0" w:line="240" w:lineRule="auto"/>
        <w:ind w:right="320"/>
        <w:rPr>
          <w:b w:val="0"/>
          <w:sz w:val="24"/>
          <w:szCs w:val="24"/>
        </w:rPr>
      </w:pPr>
      <w:bookmarkStart w:id="4" w:name="bookmark6"/>
      <w:r w:rsidRPr="005C04E4">
        <w:rPr>
          <w:rStyle w:val="4"/>
          <w:b/>
          <w:color w:val="000000"/>
          <w:sz w:val="24"/>
          <w:szCs w:val="24"/>
        </w:rPr>
        <w:t>Используемый учебно-методический комплекс</w:t>
      </w:r>
      <w:bookmarkEnd w:id="4"/>
      <w:r w:rsidR="005C04E4" w:rsidRPr="005C04E4">
        <w:rPr>
          <w:rStyle w:val="4"/>
          <w:b/>
          <w:color w:val="000000"/>
          <w:sz w:val="24"/>
          <w:szCs w:val="24"/>
        </w:rPr>
        <w:t>:</w:t>
      </w:r>
    </w:p>
    <w:p w:rsidR="002E5837" w:rsidRPr="005C04E4" w:rsidRDefault="002E5837" w:rsidP="002E5837">
      <w:pPr>
        <w:pStyle w:val="a3"/>
        <w:numPr>
          <w:ilvl w:val="0"/>
          <w:numId w:val="2"/>
        </w:numPr>
        <w:shd w:val="clear" w:color="auto" w:fill="auto"/>
        <w:tabs>
          <w:tab w:val="left" w:pos="607"/>
        </w:tabs>
        <w:spacing w:line="240" w:lineRule="auto"/>
        <w:ind w:left="60" w:right="80" w:firstLine="480"/>
        <w:rPr>
          <w:sz w:val="24"/>
          <w:szCs w:val="24"/>
        </w:rPr>
      </w:pPr>
      <w:proofErr w:type="spellStart"/>
      <w:r w:rsidRPr="005C04E4">
        <w:rPr>
          <w:rStyle w:val="a4"/>
          <w:color w:val="000000"/>
          <w:sz w:val="24"/>
          <w:szCs w:val="24"/>
        </w:rPr>
        <w:t>Бабайцева</w:t>
      </w:r>
      <w:proofErr w:type="spellEnd"/>
      <w:r w:rsidRPr="005C04E4">
        <w:rPr>
          <w:rStyle w:val="a4"/>
          <w:color w:val="000000"/>
          <w:sz w:val="24"/>
          <w:szCs w:val="24"/>
        </w:rPr>
        <w:t xml:space="preserve"> В.В., </w:t>
      </w:r>
      <w:proofErr w:type="spellStart"/>
      <w:r w:rsidRPr="005C04E4">
        <w:rPr>
          <w:rStyle w:val="a4"/>
          <w:color w:val="000000"/>
          <w:sz w:val="24"/>
          <w:szCs w:val="24"/>
        </w:rPr>
        <w:t>Чеснокова</w:t>
      </w:r>
      <w:proofErr w:type="spellEnd"/>
      <w:r w:rsidRPr="005C04E4">
        <w:rPr>
          <w:rStyle w:val="a4"/>
          <w:color w:val="000000"/>
          <w:sz w:val="24"/>
          <w:szCs w:val="24"/>
        </w:rPr>
        <w:t xml:space="preserve"> Л.Д.</w:t>
      </w:r>
      <w:r w:rsidRPr="005C04E4">
        <w:rPr>
          <w:rStyle w:val="13"/>
          <w:color w:val="000000"/>
          <w:sz w:val="24"/>
          <w:szCs w:val="24"/>
        </w:rPr>
        <w:t xml:space="preserve"> Русский язык. Теория. 5-9 классы: Учебник для общеобразователь</w:t>
      </w:r>
      <w:r w:rsidR="00015B8A" w:rsidRPr="005C04E4">
        <w:rPr>
          <w:rStyle w:val="13"/>
          <w:color w:val="000000"/>
          <w:sz w:val="24"/>
          <w:szCs w:val="24"/>
        </w:rPr>
        <w:softHyphen/>
        <w:t>ных учреждений. М.: Дрофа, 2014</w:t>
      </w:r>
      <w:r w:rsidRPr="005C04E4">
        <w:rPr>
          <w:rStyle w:val="13"/>
          <w:color w:val="000000"/>
          <w:sz w:val="24"/>
          <w:szCs w:val="24"/>
        </w:rPr>
        <w:t>.</w:t>
      </w:r>
    </w:p>
    <w:p w:rsidR="002E5837" w:rsidRPr="005C04E4" w:rsidRDefault="00783687" w:rsidP="002E5837">
      <w:pPr>
        <w:pStyle w:val="a3"/>
        <w:numPr>
          <w:ilvl w:val="0"/>
          <w:numId w:val="2"/>
        </w:numPr>
        <w:shd w:val="clear" w:color="auto" w:fill="auto"/>
        <w:tabs>
          <w:tab w:val="left" w:pos="646"/>
        </w:tabs>
        <w:spacing w:line="240" w:lineRule="auto"/>
        <w:ind w:left="60" w:right="80" w:firstLine="480"/>
        <w:rPr>
          <w:sz w:val="24"/>
          <w:szCs w:val="24"/>
        </w:rPr>
      </w:pPr>
      <w:r w:rsidRPr="005C04E4">
        <w:rPr>
          <w:rStyle w:val="13"/>
          <w:color w:val="000000"/>
          <w:sz w:val="24"/>
          <w:szCs w:val="24"/>
        </w:rPr>
        <w:t>Русский язык. Практика. 8</w:t>
      </w:r>
      <w:r w:rsidR="002E5837" w:rsidRPr="005C04E4">
        <w:rPr>
          <w:rStyle w:val="13"/>
          <w:color w:val="000000"/>
          <w:sz w:val="24"/>
          <w:szCs w:val="24"/>
        </w:rPr>
        <w:t xml:space="preserve"> класс: Учебник для общеобразовател</w:t>
      </w:r>
      <w:r w:rsidR="0015417B" w:rsidRPr="005C04E4">
        <w:rPr>
          <w:rStyle w:val="13"/>
          <w:color w:val="000000"/>
          <w:sz w:val="24"/>
          <w:szCs w:val="24"/>
        </w:rPr>
        <w:t>ьных учреждений</w:t>
      </w:r>
      <w:proofErr w:type="gramStart"/>
      <w:r w:rsidR="0015417B" w:rsidRPr="005C04E4">
        <w:rPr>
          <w:rStyle w:val="13"/>
          <w:color w:val="000000"/>
          <w:sz w:val="24"/>
          <w:szCs w:val="24"/>
        </w:rPr>
        <w:t xml:space="preserve"> / П</w:t>
      </w:r>
      <w:proofErr w:type="gramEnd"/>
      <w:r w:rsidR="0015417B" w:rsidRPr="005C04E4">
        <w:rPr>
          <w:rStyle w:val="13"/>
          <w:color w:val="000000"/>
          <w:sz w:val="24"/>
          <w:szCs w:val="24"/>
        </w:rPr>
        <w:t>од ред. Ю.С</w:t>
      </w:r>
      <w:r w:rsidRPr="005C04E4">
        <w:rPr>
          <w:rStyle w:val="13"/>
          <w:color w:val="000000"/>
          <w:sz w:val="24"/>
          <w:szCs w:val="24"/>
        </w:rPr>
        <w:t>.</w:t>
      </w:r>
      <w:r w:rsidR="0015417B" w:rsidRPr="005C04E4">
        <w:rPr>
          <w:rStyle w:val="13"/>
          <w:color w:val="000000"/>
          <w:sz w:val="24"/>
          <w:szCs w:val="24"/>
        </w:rPr>
        <w:t xml:space="preserve"> Пичугова. -  М.: Дрофа, 2012</w:t>
      </w:r>
      <w:r w:rsidR="002E5837" w:rsidRPr="005C04E4">
        <w:rPr>
          <w:rStyle w:val="13"/>
          <w:color w:val="000000"/>
          <w:sz w:val="24"/>
          <w:szCs w:val="24"/>
        </w:rPr>
        <w:t>.</w:t>
      </w:r>
    </w:p>
    <w:p w:rsidR="002E5837" w:rsidRPr="005C04E4" w:rsidRDefault="002E5837" w:rsidP="002E5837">
      <w:pPr>
        <w:pStyle w:val="a3"/>
        <w:numPr>
          <w:ilvl w:val="0"/>
          <w:numId w:val="2"/>
        </w:numPr>
        <w:shd w:val="clear" w:color="auto" w:fill="auto"/>
        <w:tabs>
          <w:tab w:val="left" w:pos="607"/>
        </w:tabs>
        <w:spacing w:line="240" w:lineRule="auto"/>
        <w:ind w:left="60" w:right="80" w:firstLine="480"/>
        <w:rPr>
          <w:sz w:val="24"/>
          <w:szCs w:val="24"/>
        </w:rPr>
      </w:pPr>
      <w:r w:rsidRPr="005C04E4">
        <w:rPr>
          <w:rStyle w:val="a4"/>
          <w:color w:val="000000"/>
          <w:sz w:val="24"/>
          <w:szCs w:val="24"/>
        </w:rPr>
        <w:t>Никитина Е.И.</w:t>
      </w:r>
      <w:r w:rsidR="00783687" w:rsidRPr="005C04E4">
        <w:rPr>
          <w:rStyle w:val="13"/>
          <w:color w:val="000000"/>
          <w:sz w:val="24"/>
          <w:szCs w:val="24"/>
        </w:rPr>
        <w:t xml:space="preserve"> Русская речь. 8</w:t>
      </w:r>
      <w:r w:rsidRPr="005C04E4">
        <w:rPr>
          <w:rStyle w:val="13"/>
          <w:color w:val="000000"/>
          <w:sz w:val="24"/>
          <w:szCs w:val="24"/>
        </w:rPr>
        <w:t xml:space="preserve"> класс: Учебник для общеобразовательных учреждений. М.: Дрофа, 20</w:t>
      </w:r>
      <w:r w:rsidR="00015B8A" w:rsidRPr="005C04E4">
        <w:rPr>
          <w:rStyle w:val="13"/>
          <w:color w:val="000000"/>
          <w:sz w:val="24"/>
          <w:szCs w:val="24"/>
        </w:rPr>
        <w:t>12</w:t>
      </w:r>
      <w:r w:rsidRPr="005C04E4">
        <w:rPr>
          <w:rStyle w:val="13"/>
          <w:color w:val="000000"/>
          <w:sz w:val="24"/>
          <w:szCs w:val="24"/>
        </w:rPr>
        <w:t>.</w:t>
      </w:r>
    </w:p>
    <w:p w:rsidR="002E5837" w:rsidRDefault="002E5837" w:rsidP="002E5837">
      <w:pPr>
        <w:spacing w:line="240" w:lineRule="auto"/>
        <w:ind w:firstLine="851"/>
        <w:rPr>
          <w:rFonts w:ascii="Times New Roman" w:hAnsi="Times New Roman"/>
          <w:sz w:val="28"/>
          <w:szCs w:val="28"/>
        </w:rPr>
        <w:sectPr w:rsidR="002E5837" w:rsidSect="00277431">
          <w:pgSz w:w="16838" w:h="11906" w:orient="landscape"/>
          <w:pgMar w:top="1701" w:right="1134" w:bottom="1274" w:left="1134" w:header="708" w:footer="708" w:gutter="0"/>
          <w:cols w:space="708"/>
          <w:docGrid w:linePitch="360"/>
        </w:sectPr>
      </w:pPr>
    </w:p>
    <w:p w:rsidR="002E5837" w:rsidRPr="00F577D3" w:rsidRDefault="002E5837" w:rsidP="002E5837">
      <w:pPr>
        <w:spacing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F577D3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14885" w:type="dxa"/>
        <w:tblInd w:w="-279" w:type="dxa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708"/>
        <w:gridCol w:w="2128"/>
        <w:gridCol w:w="1559"/>
        <w:gridCol w:w="3402"/>
        <w:gridCol w:w="3956"/>
        <w:gridCol w:w="1983"/>
        <w:gridCol w:w="1149"/>
      </w:tblGrid>
      <w:tr w:rsidR="0015417B" w:rsidRPr="00F577D3" w:rsidTr="00F577D3">
        <w:trPr>
          <w:trHeight w:hRule="exact" w:val="10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left="140"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№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уро</w:t>
            </w:r>
            <w:r w:rsidRPr="00F577D3">
              <w:rPr>
                <w:b/>
                <w:color w:val="000000"/>
                <w:sz w:val="24"/>
                <w:szCs w:val="24"/>
              </w:rPr>
              <w:softHyphen/>
              <w:t>ка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Тип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Элементы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содержания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Основные требования к знаниям, умениям и навыкам учащихся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Вид контроля, самостоятель</w:t>
            </w:r>
            <w:r w:rsidRPr="00F577D3">
              <w:rPr>
                <w:b/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sz w:val="24"/>
                <w:szCs w:val="24"/>
              </w:rPr>
              <w:t>Дата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sz w:val="24"/>
                <w:szCs w:val="24"/>
              </w:rPr>
              <w:t>план.</w:t>
            </w:r>
          </w:p>
        </w:tc>
      </w:tr>
      <w:tr w:rsidR="0015417B" w:rsidRPr="00F577D3" w:rsidTr="0015417B">
        <w:trPr>
          <w:trHeight w:hRule="exact" w:val="448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>ВВЕДЕНИЕ (1ч)</w:t>
            </w:r>
          </w:p>
        </w:tc>
      </w:tr>
      <w:tr w:rsidR="0015417B" w:rsidRPr="00F577D3" w:rsidTr="00F577D3">
        <w:trPr>
          <w:trHeight w:hRule="exact" w:val="19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Литератур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рус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  <w:r w:rsidR="00F577D3">
              <w:rPr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>изучения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Содержание УМК. Язык. Литератур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русский язык. Славянский язык. Общение. Учебное исследование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содержание и назначение УМК, условные обозначения, используемые в нем;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язык, литературный язык</w:t>
            </w:r>
            <w:r w:rsidRPr="00F577D3">
              <w:rPr>
                <w:color w:val="000000"/>
                <w:sz w:val="24"/>
                <w:szCs w:val="24"/>
              </w:rPr>
              <w:t xml:space="preserve">,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славян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ский язык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Индивиду</w:t>
            </w:r>
            <w:r w:rsidRPr="00F577D3">
              <w:rPr>
                <w:color w:val="000000"/>
                <w:sz w:val="24"/>
                <w:szCs w:val="24"/>
              </w:rPr>
              <w:softHyphen/>
              <w:t>альные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417B" w:rsidRPr="00F577D3" w:rsidTr="0015417B">
        <w:trPr>
          <w:trHeight w:hRule="exact" w:val="43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577D3">
              <w:rPr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F577D3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b/>
                <w:color w:val="000000"/>
                <w:sz w:val="24"/>
                <w:szCs w:val="24"/>
              </w:rPr>
              <w:t xml:space="preserve"> В 5-7 КЛАССАХ (7 ч)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417B" w:rsidRPr="00F577D3" w:rsidTr="0015417B">
        <w:trPr>
          <w:trHeight w:hRule="exact" w:val="105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2699"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170" w:lineRule="exact"/>
              <w:ind w:left="20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170" w:lineRule="exact"/>
              <w:ind w:left="20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170" w:lineRule="exact"/>
              <w:ind w:left="20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170" w:lineRule="exact"/>
              <w:ind w:left="20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F577D3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</w:t>
            </w:r>
            <w:r>
              <w:rPr>
                <w:color w:val="000000"/>
                <w:sz w:val="24"/>
                <w:szCs w:val="24"/>
              </w:rPr>
              <w:softHyphen/>
              <w:t xml:space="preserve">рение основных </w:t>
            </w:r>
            <w:proofErr w:type="spellStart"/>
            <w:r>
              <w:rPr>
                <w:color w:val="000000"/>
                <w:sz w:val="24"/>
                <w:szCs w:val="24"/>
              </w:rPr>
              <w:t>речеведче</w:t>
            </w:r>
            <w:r w:rsidR="0015417B" w:rsidRPr="00F577D3">
              <w:rPr>
                <w:color w:val="000000"/>
                <w:sz w:val="24"/>
                <w:szCs w:val="24"/>
              </w:rPr>
              <w:t>ских</w:t>
            </w:r>
            <w:proofErr w:type="spellEnd"/>
            <w:r w:rsidR="0015417B" w:rsidRPr="00F577D3">
              <w:rPr>
                <w:color w:val="000000"/>
                <w:sz w:val="24"/>
                <w:szCs w:val="24"/>
              </w:rPr>
              <w:t xml:space="preserve"> и лек</w:t>
            </w:r>
            <w:r w:rsidR="0015417B" w:rsidRPr="00F577D3">
              <w:rPr>
                <w:color w:val="000000"/>
                <w:sz w:val="24"/>
                <w:szCs w:val="24"/>
              </w:rPr>
              <w:softHyphen/>
              <w:t>сических понятий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Комбинированный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Речь. Лексика. По</w:t>
            </w:r>
            <w:r w:rsidRPr="00F577D3">
              <w:rPr>
                <w:color w:val="000000"/>
                <w:sz w:val="24"/>
                <w:szCs w:val="24"/>
              </w:rPr>
              <w:softHyphen/>
              <w:t>строение текста. Лексический ана</w:t>
            </w:r>
            <w:r w:rsidRPr="00F577D3">
              <w:rPr>
                <w:color w:val="000000"/>
                <w:sz w:val="24"/>
                <w:szCs w:val="24"/>
              </w:rPr>
              <w:softHyphen/>
              <w:t>лиз слов. Культура речи. Стили и типы речи.</w:t>
            </w:r>
          </w:p>
        </w:tc>
        <w:tc>
          <w:tcPr>
            <w:tcW w:w="395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 по теме урока, изученный в на</w:t>
            </w:r>
            <w:r w:rsidRPr="00F577D3">
              <w:rPr>
                <w:color w:val="000000"/>
                <w:sz w:val="24"/>
                <w:szCs w:val="24"/>
              </w:rPr>
              <w:softHyphen/>
              <w:t>чальной школе.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основные по</w:t>
            </w:r>
            <w:r w:rsidRPr="00F577D3">
              <w:rPr>
                <w:color w:val="000000"/>
                <w:sz w:val="24"/>
                <w:szCs w:val="24"/>
              </w:rPr>
              <w:softHyphen/>
              <w:t>нятия, связанные с построением текста; заменять разговорные слова и экспрессивные выраже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нейтральными или книж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ными; выполнять лексический анализ слов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170" w:lineRule="exact"/>
              <w:ind w:left="20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240" w:lineRule="auto"/>
              <w:ind w:left="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240" w:lineRule="auto"/>
              <w:rPr>
                <w:rStyle w:val="14"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22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3,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F577D3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</w:t>
            </w:r>
            <w:r>
              <w:rPr>
                <w:color w:val="000000"/>
                <w:sz w:val="24"/>
                <w:szCs w:val="24"/>
              </w:rPr>
              <w:softHyphen/>
              <w:t>ние и об</w:t>
            </w:r>
            <w:r w:rsidR="0015417B" w:rsidRPr="00F577D3">
              <w:rPr>
                <w:color w:val="000000"/>
                <w:sz w:val="24"/>
                <w:szCs w:val="24"/>
              </w:rPr>
              <w:t xml:space="preserve">общение </w:t>
            </w:r>
            <w:proofErr w:type="gramStart"/>
            <w:r w:rsidR="0015417B"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="0015417B" w:rsidRPr="00F577D3">
              <w:rPr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="0015417B" w:rsidRPr="00F577D3">
              <w:rPr>
                <w:color w:val="000000"/>
                <w:sz w:val="24"/>
                <w:szCs w:val="24"/>
              </w:rPr>
              <w:t>морфемике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ор</w:t>
            </w:r>
            <w:r w:rsidR="0015417B" w:rsidRPr="00F577D3">
              <w:rPr>
                <w:color w:val="000000"/>
                <w:sz w:val="24"/>
                <w:szCs w:val="24"/>
              </w:rPr>
              <w:t>фографии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F577D3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</w:t>
            </w:r>
            <w:r w:rsidR="0015417B" w:rsidRPr="00F577D3">
              <w:rPr>
                <w:color w:val="000000"/>
                <w:sz w:val="24"/>
                <w:szCs w:val="24"/>
              </w:rPr>
              <w:t>ные уроки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Процессы словооб</w:t>
            </w:r>
            <w:r w:rsidRPr="00F577D3">
              <w:rPr>
                <w:color w:val="000000"/>
                <w:sz w:val="24"/>
                <w:szCs w:val="24"/>
              </w:rPr>
              <w:softHyphen/>
              <w:t>разования в совре</w:t>
            </w:r>
            <w:r w:rsidRPr="00F577D3">
              <w:rPr>
                <w:color w:val="000000"/>
                <w:sz w:val="24"/>
                <w:szCs w:val="24"/>
              </w:rPr>
              <w:softHyphen/>
              <w:t>менном русском языке. Ударные и безударные зву</w:t>
            </w:r>
            <w:r w:rsidRPr="00F577D3">
              <w:rPr>
                <w:color w:val="000000"/>
                <w:sz w:val="24"/>
                <w:szCs w:val="24"/>
              </w:rPr>
              <w:softHyphen/>
              <w:t>ки. Морфемы. Морфемный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 слов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процессы словообразо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вания в современном русском языке.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различать ударные и без</w:t>
            </w:r>
            <w:r w:rsidRPr="00F577D3">
              <w:rPr>
                <w:color w:val="000000"/>
                <w:sz w:val="24"/>
                <w:szCs w:val="24"/>
              </w:rPr>
              <w:softHyphen/>
              <w:t>ударные звуки; работать над орфоэпическими нормами; ра</w:t>
            </w:r>
            <w:r w:rsidRPr="00F577D3">
              <w:rPr>
                <w:color w:val="000000"/>
                <w:sz w:val="24"/>
                <w:szCs w:val="24"/>
              </w:rPr>
              <w:softHyphen/>
              <w:t>ботать со словарями; выполнять морфемный разбор слов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>яснительный диктант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19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по синтак</w:t>
            </w:r>
            <w:r w:rsidRPr="00F577D3">
              <w:rPr>
                <w:color w:val="000000"/>
                <w:sz w:val="24"/>
                <w:szCs w:val="24"/>
              </w:rPr>
              <w:softHyphen/>
              <w:t>сису и пунк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туации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F577D3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</w:t>
            </w:r>
            <w:r w:rsidR="0015417B" w:rsidRPr="00F577D3">
              <w:rPr>
                <w:color w:val="000000"/>
                <w:sz w:val="24"/>
                <w:szCs w:val="24"/>
              </w:rPr>
              <w:t>рован</w:t>
            </w:r>
            <w:r w:rsidR="0015417B" w:rsidRPr="00F577D3">
              <w:rPr>
                <w:color w:val="000000"/>
                <w:sz w:val="24"/>
                <w:szCs w:val="24"/>
              </w:rPr>
              <w:softHyphen/>
              <w:t>ный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Синтаксис и пунк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туация. Синтак</w:t>
            </w:r>
            <w:r w:rsidRPr="00F577D3">
              <w:rPr>
                <w:color w:val="000000"/>
                <w:sz w:val="24"/>
                <w:szCs w:val="24"/>
              </w:rPr>
              <w:softHyphen/>
              <w:t>сический разбор предложений. Грамматические разборы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изученные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7D3">
              <w:rPr>
                <w:color w:val="000000"/>
                <w:sz w:val="24"/>
                <w:szCs w:val="24"/>
              </w:rPr>
              <w:t>пунктограммы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>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выполнять синтаксиче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ский разбор предложений,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матические разборы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16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Контроль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ное изложе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тему и основ</w:t>
            </w:r>
            <w:r w:rsidRPr="00F577D3">
              <w:rPr>
                <w:color w:val="000000"/>
                <w:sz w:val="24"/>
                <w:szCs w:val="24"/>
              </w:rPr>
              <w:softHyphen/>
              <w:t>ную мысль текста, составлять его план; писать изложение, сохра</w:t>
            </w:r>
            <w:r w:rsidRPr="00F577D3">
              <w:rPr>
                <w:color w:val="000000"/>
                <w:sz w:val="24"/>
                <w:szCs w:val="24"/>
              </w:rPr>
              <w:softHyphen/>
              <w:t>няя структуру текста и авторский стиль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10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выполнять работу над ошибками, допущенными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трольном изложении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3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0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Учимся говорить и слушать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372141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15417B" w:rsidRPr="00372141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развития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Книга. Структура учебника. Тезисы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анализировать структуру учебника; воспринимать текст без зрительной основы: вырази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тельно читать текст; составлять тезисы прослушанного текста и осмысливать его содержание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 (по груп</w:t>
            </w:r>
            <w:r w:rsidRPr="00F577D3">
              <w:rPr>
                <w:color w:val="000000"/>
                <w:sz w:val="24"/>
                <w:szCs w:val="24"/>
              </w:rPr>
              <w:softHyphen/>
              <w:t>пам), преду</w:t>
            </w:r>
            <w:r w:rsidRPr="00F577D3">
              <w:rPr>
                <w:color w:val="000000"/>
                <w:sz w:val="24"/>
                <w:szCs w:val="24"/>
              </w:rPr>
              <w:softHyphen/>
              <w:t>предитель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диктант, словарно- орфоэпиче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ская работа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B64D3" w:rsidRPr="00F577D3" w:rsidTr="009B64D3">
        <w:trPr>
          <w:trHeight w:hRule="exact" w:val="32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4D3" w:rsidRPr="009B64D3" w:rsidRDefault="009B64D3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9B64D3">
              <w:rPr>
                <w:b/>
                <w:sz w:val="28"/>
                <w:szCs w:val="28"/>
              </w:rPr>
              <w:t>Синтаксис и пунктуация</w:t>
            </w:r>
            <w:r w:rsidR="00423FEA">
              <w:rPr>
                <w:b/>
                <w:sz w:val="28"/>
                <w:szCs w:val="28"/>
              </w:rPr>
              <w:t xml:space="preserve"> (80 ч.)</w:t>
            </w:r>
          </w:p>
        </w:tc>
      </w:tr>
      <w:tr w:rsidR="009B64D3" w:rsidRPr="00F577D3" w:rsidTr="009B64D3">
        <w:trPr>
          <w:trHeight w:hRule="exact" w:val="32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4D3" w:rsidRPr="009B64D3" w:rsidRDefault="007C3471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Словосочетание – 6 ч.</w:t>
            </w:r>
          </w:p>
        </w:tc>
      </w:tr>
      <w:tr w:rsidR="0015417B" w:rsidRPr="00F577D3" w:rsidTr="00F577D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 синтакси</w:t>
            </w:r>
            <w:r w:rsidRPr="00F577D3">
              <w:rPr>
                <w:color w:val="000000"/>
                <w:sz w:val="24"/>
                <w:szCs w:val="24"/>
              </w:rPr>
              <w:softHyphen/>
              <w:t>се и пунк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туации. Виды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ской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Синтаксис и пунк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туация. Виды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таксической связи.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синтаксис, пунк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туация</w:t>
            </w:r>
            <w:r w:rsidRPr="00F577D3">
              <w:rPr>
                <w:color w:val="000000"/>
                <w:sz w:val="24"/>
                <w:szCs w:val="24"/>
              </w:rPr>
              <w:t>; основные единицы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таксиса; роль знаков препинания в письменных текстах; виды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таксической связи.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виды син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  <w:r w:rsidRPr="00F577D3">
              <w:rPr>
                <w:color w:val="000000"/>
                <w:sz w:val="24"/>
                <w:szCs w:val="24"/>
              </w:rPr>
              <w:lastRenderedPageBreak/>
              <w:t>таксической связи; применять на практике изученные ранее правила пунктуации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lastRenderedPageBreak/>
              <w:t>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дания,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варно-орфо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графическая работа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15417B" w:rsidRPr="00F577D3" w:rsidTr="00F577D3">
        <w:trPr>
          <w:trHeight w:hRule="exact" w:val="301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10 -11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Способы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подчини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тельной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связи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Согласование, управление,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мыкание - спосо</w:t>
            </w:r>
            <w:r w:rsidRPr="00F577D3">
              <w:rPr>
                <w:color w:val="000000"/>
                <w:sz w:val="24"/>
                <w:szCs w:val="24"/>
              </w:rPr>
              <w:softHyphen/>
              <w:t>бы подчинитель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ной связи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согласование, управление</w:t>
            </w:r>
            <w:r w:rsidRPr="00F577D3">
              <w:rPr>
                <w:color w:val="000000"/>
                <w:sz w:val="24"/>
                <w:szCs w:val="24"/>
              </w:rPr>
              <w:t xml:space="preserve">,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примыкание.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способы под</w:t>
            </w:r>
            <w:r w:rsidRPr="00F577D3">
              <w:rPr>
                <w:color w:val="000000"/>
                <w:sz w:val="24"/>
                <w:szCs w:val="24"/>
              </w:rPr>
              <w:softHyphen/>
              <w:t>чинительной связи; приводить примеры словосочетаний с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способами связи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дания,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варно-орфо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графическая работа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15417B" w:rsidRPr="00F577D3" w:rsidTr="00F577D3">
        <w:tblPrEx>
          <w:tblLook w:val="0000" w:firstRow="0" w:lastRow="0" w:firstColumn="0" w:lastColumn="0" w:noHBand="0" w:noVBand="0"/>
        </w:tblPrEx>
        <w:trPr>
          <w:trHeight w:hRule="exact" w:val="28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Основные виды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восочета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  <w:r w:rsidR="00F577D3">
              <w:rPr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>изучения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Строение и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матическое значение слово</w:t>
            </w:r>
            <w:r w:rsidRPr="00F577D3">
              <w:rPr>
                <w:color w:val="000000"/>
                <w:sz w:val="24"/>
                <w:szCs w:val="24"/>
              </w:rPr>
              <w:softHyphen/>
              <w:t>сочетаний. Виды словосочетаний по характеру связи между словами. Главное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висимое слово в словосочетании. 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словосочетание</w:t>
            </w:r>
            <w:r w:rsidRPr="00F577D3">
              <w:rPr>
                <w:color w:val="000000"/>
                <w:sz w:val="24"/>
                <w:szCs w:val="24"/>
              </w:rPr>
              <w:t>; строение и грамматическое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чение словосочетаний; виды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восочетаний по характеру связи между словами.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выделять словосочетания из предложений; различать со</w:t>
            </w:r>
            <w:r w:rsidRPr="00F577D3">
              <w:rPr>
                <w:color w:val="000000"/>
                <w:sz w:val="24"/>
                <w:szCs w:val="24"/>
              </w:rPr>
              <w:softHyphen/>
              <w:t>чинительные и подчинительные словосочетания; определять глав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  <w:r w:rsidR="00F645DE">
              <w:rPr>
                <w:color w:val="000000"/>
                <w:sz w:val="24"/>
                <w:szCs w:val="24"/>
              </w:rPr>
              <w:t>ное и зависимое слово всловосо</w:t>
            </w:r>
            <w:r w:rsidRPr="00F577D3">
              <w:rPr>
                <w:color w:val="000000"/>
                <w:sz w:val="24"/>
                <w:szCs w:val="24"/>
              </w:rPr>
              <w:t xml:space="preserve">четании. 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н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color w:val="000000"/>
                <w:sz w:val="24"/>
                <w:szCs w:val="24"/>
              </w:rPr>
            </w:pP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ними смысловую и граммати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ческую связь; составлять схемы словосочетаний и подбирать словосочетания к готовым схе</w:t>
            </w:r>
            <w:r w:rsidRPr="00F577D3">
              <w:rPr>
                <w:color w:val="000000"/>
                <w:sz w:val="24"/>
                <w:szCs w:val="24"/>
              </w:rPr>
              <w:softHyphen/>
              <w:t>мам; подбирать синонимичные словосочетания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15417B" w:rsidRPr="00F577D3" w:rsidTr="00F577D3">
        <w:tblPrEx>
          <w:tblLook w:val="0000" w:firstRow="0" w:lastRow="0" w:firstColumn="0" w:lastColumn="0" w:noHBand="0" w:noVBand="0"/>
        </w:tblPrEx>
        <w:trPr>
          <w:trHeight w:hRule="exact" w:val="3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Цельные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словосочетания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15417B" w:rsidRPr="00F577D3" w:rsidRDefault="0015417B" w:rsidP="00F577D3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Строение и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матическое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чение словосоче</w:t>
            </w:r>
            <w:r w:rsidRPr="00F577D3">
              <w:rPr>
                <w:color w:val="000000"/>
                <w:sz w:val="24"/>
                <w:szCs w:val="24"/>
              </w:rPr>
              <w:softHyphen/>
              <w:t>таний. Цельные словосочетания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цельные словосо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четания;</w:t>
            </w:r>
            <w:r w:rsidRPr="00F577D3">
              <w:rPr>
                <w:color w:val="000000"/>
                <w:sz w:val="24"/>
                <w:szCs w:val="24"/>
              </w:rPr>
              <w:t xml:space="preserve"> виды и синтаксические особенности цельных словосоче</w:t>
            </w:r>
            <w:r w:rsidRPr="00F577D3">
              <w:rPr>
                <w:color w:val="000000"/>
                <w:sz w:val="24"/>
                <w:szCs w:val="24"/>
              </w:rPr>
              <w:softHyphen/>
              <w:t>таний.</w:t>
            </w:r>
          </w:p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вычленять словосочета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из предложений; распозна</w:t>
            </w:r>
            <w:r w:rsidRPr="00F577D3">
              <w:rPr>
                <w:color w:val="000000"/>
                <w:sz w:val="24"/>
                <w:szCs w:val="24"/>
              </w:rPr>
              <w:softHyphen/>
              <w:t>вать цельные словосочетания; выполнять синтаксический разбор предложений с цельными словосочетаниями; составлять словосочетания со словарными словами учебника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17B" w:rsidRPr="00F577D3" w:rsidRDefault="0015417B" w:rsidP="00073184">
            <w:pPr>
              <w:pStyle w:val="a3"/>
              <w:shd w:val="clear" w:color="auto" w:fill="auto"/>
              <w:spacing w:before="6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9E0188" w:rsidRPr="00F577D3" w:rsidRDefault="009E0188" w:rsidP="009E0188">
      <w:pPr>
        <w:spacing w:line="240" w:lineRule="auto"/>
        <w:rPr>
          <w:rFonts w:ascii="Times New Roman" w:hAnsi="Times New Roman"/>
          <w:sz w:val="24"/>
          <w:szCs w:val="24"/>
        </w:rPr>
        <w:sectPr w:rsidR="009E0188" w:rsidRPr="00F577D3" w:rsidSect="00073184"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p w:rsidR="002E5837" w:rsidRPr="00F577D3" w:rsidRDefault="002E5837" w:rsidP="009E0188">
      <w:pPr>
        <w:spacing w:line="240" w:lineRule="auto"/>
        <w:rPr>
          <w:rFonts w:ascii="Times New Roman" w:hAnsi="Times New Roman"/>
          <w:sz w:val="24"/>
          <w:szCs w:val="24"/>
        </w:rPr>
        <w:sectPr w:rsidR="002E5837" w:rsidRPr="00F577D3" w:rsidSect="009E0188">
          <w:type w:val="continuous"/>
          <w:pgSz w:w="16838" w:h="11906" w:orient="landscape"/>
          <w:pgMar w:top="709" w:right="1134" w:bottom="426" w:left="1134" w:header="709" w:footer="709" w:gutter="0"/>
          <w:cols w:space="708"/>
          <w:docGrid w:linePitch="360"/>
        </w:sectPr>
      </w:pPr>
    </w:p>
    <w:tbl>
      <w:tblPr>
        <w:tblW w:w="14885" w:type="dxa"/>
        <w:tblInd w:w="-27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6"/>
        <w:gridCol w:w="142"/>
        <w:gridCol w:w="44"/>
        <w:gridCol w:w="1792"/>
        <w:gridCol w:w="6"/>
        <w:gridCol w:w="985"/>
        <w:gridCol w:w="8"/>
        <w:gridCol w:w="2963"/>
        <w:gridCol w:w="12"/>
        <w:gridCol w:w="5245"/>
        <w:gridCol w:w="1985"/>
        <w:gridCol w:w="1137"/>
      </w:tblGrid>
      <w:tr w:rsidR="002E5837" w:rsidRPr="00F577D3" w:rsidTr="008E5057">
        <w:trPr>
          <w:trHeight w:hRule="exact" w:val="1716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397BBB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lastRenderedPageBreak/>
              <w:t>1</w:t>
            </w:r>
            <w:r w:rsidR="00262A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Пишут всегда для кого-то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Д.С. Лихачев и рус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ские писатели о творческом труде. Учебное исследо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выразительно читать и осмыслять высказывания рус</w:t>
            </w:r>
            <w:r w:rsidRPr="00F577D3">
              <w:rPr>
                <w:color w:val="000000"/>
                <w:sz w:val="24"/>
                <w:szCs w:val="24"/>
              </w:rPr>
              <w:softHyphen/>
              <w:t>ских писателей о творческом труде; пересказывать текст учеб</w:t>
            </w:r>
            <w:r w:rsidRPr="00F577D3">
              <w:rPr>
                <w:color w:val="000000"/>
                <w:sz w:val="24"/>
                <w:szCs w:val="24"/>
              </w:rPr>
              <w:softHyphen/>
              <w:t>ника; редактировать деформиро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ванный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Редактиро</w:t>
            </w:r>
            <w:r w:rsidRPr="00F577D3">
              <w:rPr>
                <w:color w:val="000000"/>
                <w:sz w:val="24"/>
                <w:szCs w:val="24"/>
              </w:rPr>
              <w:softHyphen/>
              <w:t>в</w:t>
            </w:r>
            <w:r w:rsidR="00F577D3">
              <w:rPr>
                <w:color w:val="000000"/>
                <w:sz w:val="24"/>
                <w:szCs w:val="24"/>
              </w:rPr>
              <w:t>ание текста, словарно- орфогра</w:t>
            </w:r>
            <w:r w:rsidRPr="00F577D3">
              <w:rPr>
                <w:color w:val="000000"/>
                <w:sz w:val="24"/>
                <w:szCs w:val="24"/>
              </w:rPr>
              <w:t>фическая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7C3471">
        <w:trPr>
          <w:trHeight w:hRule="exact" w:val="409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372141" w:rsidRDefault="00372141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72141">
              <w:rPr>
                <w:b/>
                <w:color w:val="000000"/>
                <w:sz w:val="24"/>
                <w:szCs w:val="24"/>
              </w:rPr>
              <w:t>ПРЕДЛОЖЕНИЕ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73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5417B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15417B" w:rsidRPr="00F577D3">
              <w:rPr>
                <w:color w:val="000000"/>
                <w:sz w:val="24"/>
                <w:szCs w:val="24"/>
              </w:rPr>
              <w:t>,</w:t>
            </w:r>
          </w:p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ложении. Строение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</w:t>
            </w:r>
            <w:r w:rsidR="00372141">
              <w:rPr>
                <w:color w:val="000000"/>
                <w:sz w:val="24"/>
                <w:szCs w:val="24"/>
              </w:rPr>
              <w:t>ия. Виды предло</w:t>
            </w:r>
            <w:r w:rsidR="00372141">
              <w:rPr>
                <w:color w:val="000000"/>
                <w:sz w:val="24"/>
                <w:szCs w:val="24"/>
              </w:rPr>
              <w:softHyphen/>
              <w:t>жений по ц</w:t>
            </w:r>
            <w:r w:rsidRPr="00F577D3">
              <w:rPr>
                <w:color w:val="000000"/>
                <w:sz w:val="24"/>
                <w:szCs w:val="24"/>
              </w:rPr>
              <w:t>ели вы</w:t>
            </w:r>
            <w:r w:rsidRPr="00F577D3">
              <w:rPr>
                <w:color w:val="000000"/>
                <w:sz w:val="24"/>
                <w:szCs w:val="24"/>
              </w:rPr>
              <w:softHyphen/>
              <w:t>сказывания и эмоцио</w:t>
            </w:r>
            <w:r w:rsidRPr="00F577D3">
              <w:rPr>
                <w:color w:val="000000"/>
                <w:sz w:val="24"/>
                <w:szCs w:val="24"/>
              </w:rPr>
              <w:softHyphen/>
              <w:t>нальной окраске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Предложение как основная единица языка. Простые и сложные пред</w:t>
            </w:r>
            <w:r w:rsidR="00F577D3">
              <w:rPr>
                <w:color w:val="000000"/>
                <w:sz w:val="24"/>
                <w:szCs w:val="24"/>
              </w:rPr>
              <w:t>ло</w:t>
            </w:r>
            <w:r w:rsidR="00F577D3">
              <w:rPr>
                <w:color w:val="000000"/>
                <w:sz w:val="24"/>
                <w:szCs w:val="24"/>
              </w:rPr>
              <w:softHyphen/>
              <w:t>жения. Виды пред</w:t>
            </w:r>
            <w:r w:rsidR="00F577D3">
              <w:rPr>
                <w:color w:val="000000"/>
                <w:sz w:val="24"/>
                <w:szCs w:val="24"/>
              </w:rPr>
              <w:softHyphen/>
              <w:t>ложений по ц</w:t>
            </w:r>
            <w:r w:rsidRPr="00F577D3">
              <w:rPr>
                <w:color w:val="000000"/>
                <w:sz w:val="24"/>
                <w:szCs w:val="24"/>
              </w:rPr>
              <w:t>ели высказывания и по эмоциональ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ной окраске. Инто</w:t>
            </w:r>
            <w:r w:rsidRPr="00F577D3">
              <w:rPr>
                <w:color w:val="000000"/>
                <w:sz w:val="24"/>
                <w:szCs w:val="24"/>
              </w:rPr>
              <w:softHyphen/>
              <w:t>нация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предложение,</w:t>
            </w:r>
            <w:r w:rsidR="00F577D3">
              <w:rPr>
                <w:rStyle w:val="14"/>
                <w:color w:val="000000"/>
                <w:sz w:val="24"/>
                <w:szCs w:val="24"/>
              </w:rPr>
              <w:t xml:space="preserve"> интонация, риторический вопрос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, </w:t>
            </w:r>
            <w:r w:rsidRPr="00F577D3">
              <w:rPr>
                <w:color w:val="000000"/>
                <w:sz w:val="24"/>
                <w:szCs w:val="24"/>
              </w:rPr>
              <w:t xml:space="preserve">основные виды предложений.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различать простые и сложные предложения; распо</w:t>
            </w:r>
            <w:r w:rsidRPr="00F577D3">
              <w:rPr>
                <w:color w:val="000000"/>
                <w:sz w:val="24"/>
                <w:szCs w:val="24"/>
              </w:rPr>
              <w:softHyphen/>
              <w:t>знавать разные по цели высказы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вания и эмоциональной окраске предложения и употреблять их в речи; редактировать текст с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видами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Редактиро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 текста, распреде</w:t>
            </w:r>
            <w:r w:rsidRPr="00F577D3">
              <w:rPr>
                <w:color w:val="000000"/>
                <w:sz w:val="24"/>
                <w:szCs w:val="24"/>
              </w:rPr>
              <w:softHyphen/>
              <w:t>лительный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428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372141" w:rsidRDefault="00423FEA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Простое предложение (74</w:t>
            </w:r>
            <w:r w:rsidR="002E5837" w:rsidRPr="00372141">
              <w:rPr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E5837" w:rsidRPr="00F577D3" w:rsidTr="008E5057">
        <w:trPr>
          <w:trHeight w:hRule="exact" w:val="267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Основные виды про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стого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Простое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Виды простых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ний по строению грамматической основы,</w:t>
            </w:r>
            <w:r w:rsidR="00F577D3">
              <w:rPr>
                <w:color w:val="000000"/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 xml:space="preserve">наличию второстепенных членов,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="00F577D3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 xml:space="preserve">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простое предло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жение,</w:t>
            </w:r>
            <w:r w:rsidRPr="00F577D3">
              <w:rPr>
                <w:color w:val="000000"/>
                <w:sz w:val="24"/>
                <w:szCs w:val="24"/>
              </w:rPr>
              <w:t xml:space="preserve"> основные виды простых предложений.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составлять схемы про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стых предложений; с помощью интонации членить предложения на смысловые отрезки, выражать их эмоциональность; вырази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тельно читать текст; выполнять грамматические разборы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FE4593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2E5837" w:rsidRPr="00F577D3" w:rsidTr="008E5057">
        <w:trPr>
          <w:trHeight w:hRule="exact" w:val="8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ind w:left="1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ind w:left="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ind w:left="8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rPr>
                <w:rStyle w:val="14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ind w:left="6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pacing w:line="240" w:lineRule="auto"/>
              <w:ind w:left="6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307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Поря</w:t>
            </w:r>
            <w:r w:rsidRPr="00F577D3">
              <w:rPr>
                <w:color w:val="000000"/>
                <w:sz w:val="24"/>
                <w:szCs w:val="24"/>
              </w:rPr>
              <w:softHyphen/>
              <w:t>док слов в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ложении. Логическое ударение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Порядок слов в предложении. Инверсия. Логиче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ское ударение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прямой порядок слов, инверсия, логическое ударение. Уметь:</w:t>
            </w:r>
            <w:r w:rsidRPr="00F577D3">
              <w:rPr>
                <w:color w:val="000000"/>
                <w:sz w:val="24"/>
                <w:szCs w:val="24"/>
              </w:rPr>
              <w:t xml:space="preserve"> с помощью порядка слов выделять наиболее важное слово в предложении; выразительно </w:t>
            </w:r>
            <w:r w:rsidR="00F577D3">
              <w:rPr>
                <w:color w:val="000000"/>
                <w:sz w:val="24"/>
                <w:szCs w:val="24"/>
              </w:rPr>
              <w:t>читать текст; писать сочинение-</w:t>
            </w:r>
            <w:r w:rsidRPr="00F577D3">
              <w:rPr>
                <w:color w:val="000000"/>
                <w:sz w:val="24"/>
                <w:szCs w:val="24"/>
              </w:rPr>
              <w:t>рассуждение на лингвистическую тему; выполнять грамматические разборы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Тестовые задания, сочинение- рассуждение на лингви</w:t>
            </w:r>
            <w:r w:rsidRPr="00F577D3">
              <w:rPr>
                <w:color w:val="000000"/>
                <w:sz w:val="24"/>
                <w:szCs w:val="24"/>
              </w:rPr>
              <w:softHyphen/>
              <w:t>стическую тему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479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372141" w:rsidRDefault="00423FEA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Style w:val="14"/>
                <w:b/>
                <w:i w:val="0"/>
                <w:color w:val="000000"/>
                <w:sz w:val="24"/>
                <w:szCs w:val="24"/>
              </w:rPr>
              <w:t>Главные члены предложения (8</w:t>
            </w:r>
            <w:r w:rsidR="002E5837" w:rsidRPr="00372141">
              <w:rPr>
                <w:rStyle w:val="14"/>
                <w:b/>
                <w:i w:val="0"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E5837" w:rsidRPr="00F577D3" w:rsidTr="008E5057">
        <w:trPr>
          <w:trHeight w:hRule="exact" w:val="196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по 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графии. Орфограм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мы в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корне слов</w:t>
            </w:r>
            <w:proofErr w:type="gramEnd"/>
            <w:r w:rsidR="0037214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 повто</w:t>
            </w:r>
            <w:r w:rsidRPr="00F577D3">
              <w:rPr>
                <w:color w:val="000000"/>
                <w:sz w:val="24"/>
                <w:szCs w:val="24"/>
              </w:rPr>
              <w:softHyphen/>
              <w:t>рения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Правописание кор</w:t>
            </w:r>
            <w:r w:rsidRPr="00F577D3">
              <w:rPr>
                <w:color w:val="000000"/>
                <w:sz w:val="24"/>
                <w:szCs w:val="24"/>
              </w:rPr>
              <w:softHyphen/>
              <w:t>ней в разных частях речи. Способы различения 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грамм. Морфем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разбор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правила правописания корней в разных частях речи; способы различения орфограмм.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правильно писать слова с изученными орфограммами; выполнять морфемный разбор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дания, про</w:t>
            </w:r>
            <w:r w:rsidRPr="00F577D3">
              <w:rPr>
                <w:color w:val="000000"/>
                <w:sz w:val="24"/>
                <w:szCs w:val="24"/>
              </w:rPr>
              <w:softHyphen/>
              <w:t>верочный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26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2</w:t>
            </w:r>
            <w:r w:rsidR="00262ABE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Что значит талантли</w:t>
            </w:r>
            <w:r w:rsidRPr="00F577D3">
              <w:rPr>
                <w:color w:val="000000"/>
                <w:sz w:val="24"/>
                <w:szCs w:val="24"/>
              </w:rPr>
              <w:softHyphen/>
              <w:t>вый чита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тель?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Талантливый чи</w:t>
            </w:r>
            <w:r w:rsidRPr="00F577D3">
              <w:rPr>
                <w:color w:val="000000"/>
                <w:sz w:val="24"/>
                <w:szCs w:val="24"/>
              </w:rPr>
              <w:softHyphen/>
              <w:t>татель. Подготовка к изложению с эле</w:t>
            </w:r>
            <w:r w:rsidRPr="00F577D3">
              <w:rPr>
                <w:color w:val="000000"/>
                <w:sz w:val="24"/>
                <w:szCs w:val="24"/>
              </w:rPr>
              <w:softHyphen/>
              <w:t>ментами сочине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что значит быть талантли</w:t>
            </w:r>
            <w:r w:rsidRPr="00F577D3">
              <w:rPr>
                <w:color w:val="000000"/>
                <w:sz w:val="24"/>
                <w:szCs w:val="24"/>
              </w:rPr>
              <w:softHyphen/>
              <w:t>вым читателем; как стать талант</w:t>
            </w:r>
            <w:r w:rsidRPr="00F577D3">
              <w:rPr>
                <w:color w:val="000000"/>
                <w:sz w:val="24"/>
                <w:szCs w:val="24"/>
              </w:rPr>
              <w:softHyphen/>
              <w:t>ливым читателем.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самостоятельно готовить</w:t>
            </w:r>
            <w:r w:rsidRPr="00F577D3">
              <w:rPr>
                <w:color w:val="000000"/>
                <w:sz w:val="24"/>
                <w:szCs w:val="24"/>
              </w:rPr>
              <w:softHyphen/>
              <w:t>ся к изложению с элементами сочинения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</w:t>
            </w:r>
            <w:r w:rsidR="00F577D3">
              <w:rPr>
                <w:color w:val="000000"/>
                <w:sz w:val="24"/>
                <w:szCs w:val="24"/>
              </w:rPr>
              <w:t>-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28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2</w:t>
            </w:r>
            <w:r w:rsidR="00262A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 главных членах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ния. Под</w:t>
            </w:r>
            <w:r w:rsidRPr="00F577D3">
              <w:rPr>
                <w:color w:val="000000"/>
                <w:sz w:val="24"/>
                <w:szCs w:val="24"/>
              </w:rPr>
              <w:softHyphen/>
              <w:t>лежащее и способы его выра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Подлежащее и ска</w:t>
            </w:r>
            <w:r w:rsidRPr="00F577D3">
              <w:rPr>
                <w:color w:val="000000"/>
                <w:sz w:val="24"/>
                <w:szCs w:val="24"/>
              </w:rPr>
              <w:softHyphen/>
              <w:t>зуемое как главные члены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ния. Грамматиче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ская основа среди других членов предложения. Под</w:t>
            </w:r>
            <w:r w:rsidRPr="00F577D3">
              <w:rPr>
                <w:color w:val="000000"/>
                <w:sz w:val="24"/>
                <w:szCs w:val="24"/>
              </w:rPr>
              <w:softHyphen/>
              <w:t>лежащее и способы его выражения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грамматическая основа предложения, главные члены предложения, подлежащее', </w:t>
            </w:r>
            <w:r w:rsidRPr="00F577D3">
              <w:rPr>
                <w:color w:val="000000"/>
                <w:sz w:val="24"/>
                <w:szCs w:val="24"/>
              </w:rPr>
              <w:t>способы выражения подлежа</w:t>
            </w:r>
            <w:r w:rsidRPr="00F577D3">
              <w:rPr>
                <w:color w:val="000000"/>
                <w:sz w:val="24"/>
                <w:szCs w:val="24"/>
              </w:rPr>
              <w:softHyphen/>
              <w:t>щего.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выделять грамматиче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скую основу в предложениях; определять способ выражения подлежащего; выполнять синтак</w:t>
            </w:r>
            <w:r w:rsidRPr="00F577D3">
              <w:rPr>
                <w:color w:val="000000"/>
                <w:sz w:val="24"/>
                <w:szCs w:val="24"/>
              </w:rPr>
              <w:softHyphen/>
              <w:t>сический разбор предложений и словосочетаний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54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22 -23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Сказуе</w:t>
            </w:r>
            <w:r w:rsidRPr="00F577D3">
              <w:rPr>
                <w:color w:val="000000"/>
                <w:sz w:val="24"/>
                <w:szCs w:val="24"/>
              </w:rPr>
              <w:softHyphen/>
              <w:t>мое и его основные типы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Сказуемое и спосо</w:t>
            </w:r>
            <w:r w:rsidRPr="00F577D3">
              <w:rPr>
                <w:color w:val="000000"/>
                <w:sz w:val="24"/>
                <w:szCs w:val="24"/>
              </w:rPr>
              <w:softHyphen/>
              <w:t>бы его выражения. Типы сказуемого. Согласование под</w:t>
            </w:r>
            <w:r w:rsidRPr="00F577D3">
              <w:rPr>
                <w:color w:val="000000"/>
                <w:sz w:val="24"/>
                <w:szCs w:val="24"/>
              </w:rPr>
              <w:softHyphen/>
              <w:t>лежащего со ска</w:t>
            </w:r>
            <w:r w:rsidRPr="00F577D3">
              <w:rPr>
                <w:color w:val="000000"/>
                <w:sz w:val="24"/>
                <w:szCs w:val="24"/>
              </w:rPr>
              <w:softHyphen/>
              <w:t>зуемым. Учебное исследование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сказуемое',</w:t>
            </w:r>
            <w:r w:rsidRPr="00F577D3">
              <w:rPr>
                <w:color w:val="000000"/>
                <w:sz w:val="24"/>
                <w:szCs w:val="24"/>
              </w:rPr>
              <w:t xml:space="preserve"> спосо</w:t>
            </w:r>
            <w:r w:rsidRPr="00F577D3">
              <w:rPr>
                <w:color w:val="000000"/>
                <w:sz w:val="24"/>
                <w:szCs w:val="24"/>
              </w:rPr>
              <w:softHyphen/>
              <w:t>бы выражения сказуемого; типы сказуемых по строению и значе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нию.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выделять сказуемое сре</w:t>
            </w:r>
            <w:r w:rsidRPr="00F577D3">
              <w:rPr>
                <w:color w:val="000000"/>
                <w:sz w:val="24"/>
                <w:szCs w:val="24"/>
              </w:rPr>
              <w:softHyphen/>
              <w:t>ди других членов предложения; определять тип сказуемого и спо</w:t>
            </w:r>
            <w:r w:rsidRPr="00F577D3">
              <w:rPr>
                <w:color w:val="000000"/>
                <w:sz w:val="24"/>
                <w:szCs w:val="24"/>
              </w:rPr>
              <w:softHyphen/>
              <w:t>соб его выражения; правильно согласовывать подлежащее со сказуемым; выполнять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таксический разбор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2FB3" w:rsidRPr="00F577D3" w:rsidRDefault="00792FB3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972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FE4593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2</w:t>
            </w:r>
            <w:r w:rsidR="00262AB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Тире между подлежа</w:t>
            </w:r>
            <w:r w:rsidRPr="00F577D3">
              <w:rPr>
                <w:color w:val="000000"/>
                <w:sz w:val="24"/>
                <w:szCs w:val="24"/>
              </w:rPr>
              <w:softHyphen/>
              <w:t>щим и ска</w:t>
            </w:r>
            <w:r w:rsidRPr="00F577D3">
              <w:rPr>
                <w:color w:val="000000"/>
                <w:sz w:val="24"/>
                <w:szCs w:val="24"/>
              </w:rPr>
              <w:softHyphen/>
              <w:t>зуемым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Условия поста</w:t>
            </w:r>
            <w:r w:rsidRPr="00F577D3">
              <w:rPr>
                <w:color w:val="000000"/>
                <w:sz w:val="24"/>
                <w:szCs w:val="24"/>
              </w:rPr>
              <w:softHyphen/>
              <w:t>новки тире между главными членами предложения.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таксический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 предложений. Грамматические разборы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нулевая связка; </w:t>
            </w:r>
            <w:r w:rsidRPr="00F577D3">
              <w:rPr>
                <w:color w:val="000000"/>
                <w:sz w:val="24"/>
                <w:szCs w:val="24"/>
              </w:rPr>
              <w:t xml:space="preserve">условия постановки тире между главными членами предложения.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составлять предложения с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изучаемой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7D3">
              <w:rPr>
                <w:color w:val="000000"/>
                <w:sz w:val="24"/>
                <w:szCs w:val="24"/>
              </w:rPr>
              <w:t>пунктограммой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>; вы</w:t>
            </w:r>
            <w:r w:rsidRPr="00F577D3">
              <w:rPr>
                <w:color w:val="000000"/>
                <w:sz w:val="24"/>
                <w:szCs w:val="24"/>
              </w:rPr>
              <w:softHyphen/>
              <w:t>полнять синтаксический разбор  предложений, грамматические разборы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тельный диктант, 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149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ный дик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тант</w:t>
            </w:r>
            <w:r w:rsidRPr="00F577D3">
              <w:rPr>
                <w:color w:val="000000"/>
                <w:sz w:val="24"/>
                <w:szCs w:val="24"/>
              </w:rPr>
              <w:t xml:space="preserve"> по теме «Главные члены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Орфография. Пунктуация.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матические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текст под диктов</w:t>
            </w:r>
            <w:r w:rsidRPr="00F577D3">
              <w:rPr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 с граммати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ческим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12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Словесное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Словесное рисова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ние. Текст. Миниа</w:t>
            </w:r>
            <w:r w:rsidRPr="00F577D3">
              <w:rPr>
                <w:color w:val="000000"/>
                <w:sz w:val="24"/>
                <w:szCs w:val="24"/>
              </w:rPr>
              <w:softHyphen/>
              <w:t>тюра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словесное рисова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ние</w:t>
            </w:r>
            <w:r w:rsidRPr="00F577D3">
              <w:rPr>
                <w:color w:val="000000"/>
                <w:sz w:val="24"/>
                <w:szCs w:val="24"/>
              </w:rPr>
              <w:t xml:space="preserve"> применительно к описанию впечатлений, полученных при чтении художественных произ</w:t>
            </w:r>
            <w:r w:rsidRPr="00F577D3">
              <w:rPr>
                <w:color w:val="000000"/>
                <w:sz w:val="24"/>
                <w:szCs w:val="24"/>
              </w:rPr>
              <w:softHyphen/>
              <w:t>ведений.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сочинение-ми</w:t>
            </w:r>
            <w:r w:rsidRPr="00F577D3">
              <w:rPr>
                <w:color w:val="000000"/>
                <w:sz w:val="24"/>
                <w:szCs w:val="24"/>
              </w:rPr>
              <w:softHyphen/>
              <w:t>ниатюру с элементами словесно</w:t>
            </w:r>
            <w:r w:rsidRPr="00F577D3">
              <w:rPr>
                <w:color w:val="000000"/>
                <w:sz w:val="24"/>
                <w:szCs w:val="24"/>
              </w:rPr>
              <w:softHyphen/>
              <w:t>го рисования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Сочинение-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миниатюра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572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 второ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степенных членах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Второстепенные члены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 и их роль.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ва, относящиеся к одной тематиче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ской группе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второстепенные члены предложения;</w:t>
            </w:r>
            <w:r w:rsidRPr="00F577D3">
              <w:rPr>
                <w:color w:val="000000"/>
                <w:sz w:val="24"/>
                <w:szCs w:val="24"/>
              </w:rPr>
              <w:t xml:space="preserve"> роль второ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степенных членов в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нии; в</w:t>
            </w:r>
            <w:r w:rsidR="00AA263D">
              <w:rPr>
                <w:color w:val="000000"/>
                <w:sz w:val="24"/>
                <w:szCs w:val="24"/>
              </w:rPr>
              <w:t>ид</w:t>
            </w:r>
            <w:r w:rsidRPr="00F577D3">
              <w:rPr>
                <w:color w:val="000000"/>
                <w:sz w:val="24"/>
                <w:szCs w:val="24"/>
              </w:rPr>
              <w:t>ы второстепенных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нов предложения и алгоритм их определения.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приводить примеры предложений с разными видами второстепенных членов; ана</w:t>
            </w:r>
            <w:r w:rsidRPr="00F577D3">
              <w:rPr>
                <w:color w:val="000000"/>
                <w:sz w:val="24"/>
                <w:szCs w:val="24"/>
              </w:rPr>
              <w:softHyphen/>
              <w:t>лизировать слова, относящиеся к одной тематической группе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 и словарно-орфоэпическая работа,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>яснительный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28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17CA8" w:rsidRPr="00F577D3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Определение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Определение как второстепенный член предложения. Согласованные и несогласованные определения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определение, </w:t>
            </w:r>
            <w:proofErr w:type="gramStart"/>
            <w:r w:rsidRPr="00F577D3">
              <w:rPr>
                <w:rStyle w:val="14"/>
                <w:color w:val="000000"/>
                <w:sz w:val="24"/>
                <w:szCs w:val="24"/>
              </w:rPr>
              <w:t>согласован</w:t>
            </w:r>
            <w:proofErr w:type="gramEnd"/>
            <w:r w:rsidRPr="00F577D3">
              <w:rPr>
                <w:rStyle w:val="14"/>
                <w:color w:val="000000"/>
                <w:sz w:val="24"/>
                <w:szCs w:val="24"/>
              </w:rPr>
              <w:t>/несогласованные опре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деления;</w:t>
            </w:r>
            <w:r w:rsidRPr="00F577D3">
              <w:rPr>
                <w:color w:val="000000"/>
                <w:sz w:val="24"/>
                <w:szCs w:val="24"/>
              </w:rPr>
              <w:t xml:space="preserve"> смысловую и художест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венную функцию определений.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в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нии определения и подчеркивать их как члены предложения;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личать согласованные и несогла</w:t>
            </w:r>
            <w:r w:rsidRPr="00F577D3">
              <w:rPr>
                <w:color w:val="000000"/>
                <w:sz w:val="24"/>
                <w:szCs w:val="24"/>
              </w:rPr>
              <w:softHyphen/>
              <w:t>сованные определения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 работа, 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>яснительный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287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17CA8" w:rsidRPr="00F577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Приложе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Приложение как вид определения. Виды приложений. Смысловая и худо</w:t>
            </w:r>
            <w:r w:rsidRPr="00F577D3">
              <w:rPr>
                <w:color w:val="000000"/>
                <w:sz w:val="24"/>
                <w:szCs w:val="24"/>
              </w:rPr>
              <w:softHyphen/>
              <w:t>жественная функ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ция приложений. Пунктуация при приложениях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приложение; </w:t>
            </w:r>
            <w:r w:rsidRPr="00F577D3">
              <w:rPr>
                <w:color w:val="000000"/>
                <w:sz w:val="24"/>
                <w:szCs w:val="24"/>
              </w:rPr>
              <w:t>виды приложений; смысловую и художественную функцию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ложений; правила пунктуации при приложениях.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приложе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ния, правильно оформлять их на письме и подчеркивать как члены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7D3">
              <w:rPr>
                <w:color w:val="000000"/>
                <w:sz w:val="24"/>
                <w:szCs w:val="24"/>
              </w:rPr>
              <w:t>Словарно</w:t>
            </w:r>
            <w:r w:rsidRPr="00F577D3">
              <w:rPr>
                <w:color w:val="000000"/>
                <w:sz w:val="24"/>
                <w:szCs w:val="24"/>
              </w:rPr>
              <w:softHyphen/>
              <w:t>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 xml:space="preserve"> работа,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>яснительный диктант, 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85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  <w:r w:rsidR="00217CA8" w:rsidRPr="00F577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Дополне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F577D3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Дополнение. </w:t>
            </w:r>
            <w:proofErr w:type="spellStart"/>
            <w:r>
              <w:rPr>
                <w:color w:val="000000"/>
                <w:sz w:val="24"/>
                <w:szCs w:val="24"/>
              </w:rPr>
              <w:t>При</w:t>
            </w:r>
            <w:r w:rsidR="002E5837" w:rsidRPr="00F577D3">
              <w:rPr>
                <w:color w:val="000000"/>
                <w:sz w:val="24"/>
                <w:szCs w:val="24"/>
              </w:rPr>
              <w:t>глагольное</w:t>
            </w:r>
            <w:proofErr w:type="spellEnd"/>
            <w:r w:rsidR="002E5837" w:rsidRPr="00F577D3">
              <w:rPr>
                <w:color w:val="000000"/>
                <w:sz w:val="24"/>
                <w:szCs w:val="24"/>
              </w:rPr>
              <w:t xml:space="preserve"> допол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нение. Значения и способы выраже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ния дополнений. Нормы согласова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ния и управления, существующие в современном рус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ском языке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дополнение, </w:t>
            </w:r>
            <w:proofErr w:type="spellStart"/>
            <w:r w:rsidRPr="00F577D3">
              <w:rPr>
                <w:rStyle w:val="14"/>
                <w:color w:val="000000"/>
                <w:sz w:val="24"/>
                <w:szCs w:val="24"/>
              </w:rPr>
              <w:t>при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глагольное</w:t>
            </w:r>
            <w:proofErr w:type="spellEnd"/>
            <w:r w:rsidRPr="00F577D3">
              <w:rPr>
                <w:rStyle w:val="14"/>
                <w:color w:val="000000"/>
                <w:sz w:val="24"/>
                <w:szCs w:val="24"/>
              </w:rPr>
              <w:t xml:space="preserve"> дополнение;</w:t>
            </w:r>
            <w:r w:rsidRPr="00F577D3">
              <w:rPr>
                <w:color w:val="000000"/>
                <w:sz w:val="24"/>
                <w:szCs w:val="24"/>
              </w:rPr>
              <w:t xml:space="preserve"> способы выражения дополнений; нормы согласования и управления в со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временном русском языке.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дополнения и подчеркивать их как члены предложения; определять, от ка</w:t>
            </w:r>
            <w:r w:rsidRPr="00F577D3">
              <w:rPr>
                <w:color w:val="000000"/>
                <w:sz w:val="24"/>
                <w:szCs w:val="24"/>
              </w:rPr>
              <w:softHyphen/>
              <w:t>ких членов предложения зависят дополнения, и правильно ставить к ним вопросы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Словарная работа, те</w:t>
            </w:r>
            <w:r w:rsidRPr="00F577D3">
              <w:rPr>
                <w:color w:val="000000"/>
                <w:sz w:val="24"/>
                <w:szCs w:val="24"/>
              </w:rPr>
              <w:softHyphen/>
              <w:t>стовые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84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Основные виды об</w:t>
            </w:r>
            <w:r w:rsidRPr="00F577D3">
              <w:rPr>
                <w:color w:val="000000"/>
                <w:sz w:val="24"/>
                <w:szCs w:val="24"/>
              </w:rPr>
              <w:softHyphen/>
              <w:t>стоятельств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F577D3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Обстоятельство. Основные виды обстоятельств. Синтаксическая синонимия. Пунк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туация при сравни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тельных и деепри</w:t>
            </w:r>
            <w:r w:rsidRPr="00F577D3">
              <w:rPr>
                <w:color w:val="000000"/>
                <w:sz w:val="24"/>
                <w:szCs w:val="24"/>
              </w:rPr>
              <w:softHyphen/>
              <w:t>частных оборотах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обстоятель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ство, синтаксическая синонимия</w:t>
            </w:r>
            <w:proofErr w:type="gramStart"/>
            <w:r w:rsidRPr="00F577D3">
              <w:rPr>
                <w:rStyle w:val="14"/>
                <w:color w:val="000000"/>
                <w:sz w:val="24"/>
                <w:szCs w:val="24"/>
              </w:rPr>
              <w:t xml:space="preserve"> ;</w:t>
            </w:r>
            <w:proofErr w:type="gramEnd"/>
            <w:r w:rsidRPr="00F577D3">
              <w:rPr>
                <w:rStyle w:val="14"/>
                <w:color w:val="000000"/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>основные виды обстоятельств и способы их выражения; прави</w:t>
            </w:r>
            <w:r w:rsidRPr="00F577D3">
              <w:rPr>
                <w:color w:val="000000"/>
                <w:sz w:val="24"/>
                <w:szCs w:val="24"/>
              </w:rPr>
              <w:softHyphen/>
              <w:t>ла пунктуации при сравнитель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ных и деепричастных оборотах.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обстоятель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>ства и подчеркивать их как члены предложения; определять, от ка</w:t>
            </w:r>
            <w:r w:rsidRPr="00F577D3">
              <w:rPr>
                <w:color w:val="000000"/>
                <w:sz w:val="24"/>
                <w:szCs w:val="24"/>
              </w:rPr>
              <w:softHyphen/>
              <w:t>ких членов предложения зависят обстоятельства, и правильно ставить к ним вопросы; исполь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зовать в речи языковые средства, выражающие различные синтак</w:t>
            </w:r>
            <w:r w:rsidRPr="00F577D3">
              <w:rPr>
                <w:color w:val="000000"/>
                <w:sz w:val="24"/>
                <w:szCs w:val="24"/>
              </w:rPr>
              <w:softHyphen/>
              <w:t>сические отношения; на конкрет</w:t>
            </w:r>
            <w:r w:rsidRPr="00F577D3">
              <w:rPr>
                <w:color w:val="000000"/>
                <w:sz w:val="24"/>
                <w:szCs w:val="24"/>
              </w:rPr>
              <w:softHyphen/>
              <w:t>ных примерах объяснять явление синтаксической синонимии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Словарная работа, те</w:t>
            </w:r>
            <w:r w:rsidRPr="00F577D3">
              <w:rPr>
                <w:color w:val="000000"/>
                <w:sz w:val="24"/>
                <w:szCs w:val="24"/>
              </w:rPr>
              <w:softHyphen/>
              <w:t>стовые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692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17CA8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3</w:t>
            </w:r>
            <w:r w:rsidR="00262A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Определе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поня</w:t>
            </w:r>
            <w:r w:rsidRPr="00F577D3">
              <w:rPr>
                <w:color w:val="000000"/>
                <w:sz w:val="24"/>
                <w:szCs w:val="24"/>
              </w:rPr>
              <w:softHyphen/>
              <w:t>ти</w:t>
            </w:r>
            <w:r w:rsidR="0015417B" w:rsidRPr="00F577D3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Понятие. Опре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деление понятия. Видовые и родовые понятия, их взаи</w:t>
            </w:r>
            <w:r w:rsidRPr="00F577D3">
              <w:rPr>
                <w:color w:val="000000"/>
                <w:sz w:val="24"/>
                <w:szCs w:val="24"/>
              </w:rPr>
              <w:softHyphen/>
              <w:t>мосвязь. Способы определения поня</w:t>
            </w:r>
            <w:r w:rsidRPr="00F577D3">
              <w:rPr>
                <w:color w:val="000000"/>
                <w:sz w:val="24"/>
                <w:szCs w:val="24"/>
              </w:rPr>
              <w:softHyphen/>
              <w:t>тий (описательный, синонимический, антонимический, перечислительный)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термины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понятие, опреде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ление понятия, видовые/родовые понятия,</w:t>
            </w:r>
            <w:r w:rsidRPr="00F577D3">
              <w:rPr>
                <w:color w:val="000000"/>
                <w:sz w:val="24"/>
                <w:szCs w:val="24"/>
              </w:rPr>
              <w:t xml:space="preserve"> взаимосвязь родовых и видовых понятий; способы определения понятий.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работать со словарями; подбирать примеры, иллюстри</w:t>
            </w:r>
            <w:r w:rsidRPr="00F577D3">
              <w:rPr>
                <w:color w:val="000000"/>
                <w:sz w:val="24"/>
                <w:szCs w:val="24"/>
              </w:rPr>
              <w:softHyphen/>
              <w:t>рующие способы определения понятий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70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Синтак</w:t>
            </w:r>
            <w:r w:rsidRPr="00F577D3">
              <w:rPr>
                <w:color w:val="000000"/>
                <w:sz w:val="24"/>
                <w:szCs w:val="24"/>
              </w:rPr>
              <w:softHyphen/>
              <w:t>сические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функции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инфини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тива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Инфинитив.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таксическая функ</w:t>
            </w:r>
            <w:r w:rsidRPr="00F577D3">
              <w:rPr>
                <w:color w:val="000000"/>
                <w:sz w:val="24"/>
                <w:szCs w:val="24"/>
              </w:rPr>
              <w:softHyphen/>
              <w:t>ция инфинитива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синтакси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ческую роль инфинитива;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водить примеры предложений, в которых инфинитив выступает в роли разных членов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Текущий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269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по 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графии. Орфограм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мы в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ставках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Урок-</w:t>
            </w:r>
          </w:p>
          <w:p w:rsidR="002E5837" w:rsidRPr="00F577D3" w:rsidRDefault="002E5837" w:rsidP="00823E9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прак</w:t>
            </w:r>
            <w:r w:rsidR="00823E9C" w:rsidRPr="00F577D3">
              <w:rPr>
                <w:color w:val="000000"/>
                <w:sz w:val="24"/>
                <w:szCs w:val="24"/>
              </w:rPr>
              <w:t>тику</w:t>
            </w:r>
            <w:r w:rsidRPr="00F577D3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Правописание приставок. Слит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ное и раздельное написание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не</w:t>
            </w:r>
            <w:r w:rsidRPr="00F577D3">
              <w:rPr>
                <w:color w:val="000000"/>
                <w:sz w:val="24"/>
                <w:szCs w:val="24"/>
              </w:rPr>
              <w:t xml:space="preserve"> с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личными частями речи. Способы различения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ставок и предлогов в омонимах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правила правописания приставок; условия слитно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го и раздельного написания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не</w:t>
            </w:r>
            <w:r w:rsidRPr="00F577D3">
              <w:rPr>
                <w:color w:val="000000"/>
                <w:sz w:val="24"/>
                <w:szCs w:val="24"/>
              </w:rPr>
              <w:t xml:space="preserve"> с различными частями речи; способы различения приставок и предлогов в омонимах.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на практике изученные орфографические правила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 (по груп</w:t>
            </w:r>
            <w:r w:rsidRPr="00F577D3">
              <w:rPr>
                <w:color w:val="000000"/>
                <w:sz w:val="24"/>
                <w:szCs w:val="24"/>
              </w:rPr>
              <w:softHyphen/>
              <w:t>пам), тесто</w:t>
            </w:r>
            <w:r w:rsidRPr="00F577D3">
              <w:rPr>
                <w:color w:val="000000"/>
                <w:sz w:val="24"/>
                <w:szCs w:val="24"/>
              </w:rPr>
              <w:softHyphen/>
              <w:t>вые задания, объяснитель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12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ный дик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тант</w:t>
            </w:r>
            <w:r w:rsidRPr="00F577D3">
              <w:rPr>
                <w:color w:val="000000"/>
                <w:sz w:val="24"/>
                <w:szCs w:val="24"/>
              </w:rPr>
              <w:t xml:space="preserve"> по теме «Второ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степенные члены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823E9C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Орфография. Пунктуация.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матические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текст под диктов</w:t>
            </w:r>
            <w:r w:rsidRPr="00F577D3">
              <w:rPr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 с граммати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ческим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430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372141" w:rsidRDefault="002E5837" w:rsidP="005C04E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72141">
              <w:rPr>
                <w:rStyle w:val="14"/>
                <w:b/>
                <w:i w:val="0"/>
                <w:color w:val="000000"/>
                <w:sz w:val="24"/>
                <w:szCs w:val="24"/>
              </w:rPr>
              <w:t>Односоставные предложения (7 ч)</w:t>
            </w:r>
          </w:p>
        </w:tc>
      </w:tr>
      <w:tr w:rsidR="002E5837" w:rsidRPr="00F577D3" w:rsidTr="008E5057">
        <w:trPr>
          <w:trHeight w:hRule="exact" w:val="3985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об одно</w:t>
            </w:r>
            <w:r w:rsidRPr="00F577D3">
              <w:rPr>
                <w:color w:val="000000"/>
                <w:sz w:val="24"/>
                <w:szCs w:val="24"/>
              </w:rPr>
              <w:softHyphen/>
              <w:t>составных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жениях. Определен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но-личные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Односоставные предложения и их виды по значению и способу выраже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главного члена. Определенно-лич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предложения, их значение, струк</w:t>
            </w:r>
            <w:r w:rsidRPr="00F577D3">
              <w:rPr>
                <w:color w:val="000000"/>
                <w:sz w:val="24"/>
                <w:szCs w:val="24"/>
              </w:rPr>
              <w:softHyphen/>
              <w:t>турные особенно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сти, использование в разных стилях речи. Способы выражения сказуе</w:t>
            </w:r>
            <w:r w:rsidRPr="00F577D3">
              <w:rPr>
                <w:color w:val="000000"/>
                <w:sz w:val="24"/>
                <w:szCs w:val="24"/>
              </w:rPr>
              <w:softHyphen/>
              <w:t>мого в определенно</w:t>
            </w:r>
            <w:r w:rsidR="007022D7">
              <w:rPr>
                <w:color w:val="000000"/>
                <w:sz w:val="24"/>
                <w:szCs w:val="24"/>
              </w:rPr>
              <w:t>-</w:t>
            </w:r>
            <w:r w:rsidRPr="00F577D3">
              <w:rPr>
                <w:color w:val="000000"/>
                <w:sz w:val="24"/>
                <w:szCs w:val="24"/>
              </w:rPr>
              <w:t>личных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односоставные предложения, определённо-личные предложения',</w:t>
            </w:r>
            <w:r w:rsidRPr="00F577D3">
              <w:rPr>
                <w:color w:val="000000"/>
                <w:sz w:val="24"/>
                <w:szCs w:val="24"/>
              </w:rPr>
              <w:t xml:space="preserve"> значение и струк</w:t>
            </w:r>
            <w:r w:rsidRPr="00F577D3">
              <w:rPr>
                <w:color w:val="000000"/>
                <w:sz w:val="24"/>
                <w:szCs w:val="24"/>
              </w:rPr>
              <w:softHyphen/>
              <w:t>турные особенности опреде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ленно-личных предложений; способы в</w:t>
            </w:r>
            <w:r w:rsidR="00372141">
              <w:rPr>
                <w:color w:val="000000"/>
                <w:sz w:val="24"/>
                <w:szCs w:val="24"/>
              </w:rPr>
              <w:t>ыражения сказуемого в определенно-личн</w:t>
            </w:r>
            <w:r w:rsidRPr="00F577D3">
              <w:rPr>
                <w:color w:val="000000"/>
                <w:sz w:val="24"/>
                <w:szCs w:val="24"/>
              </w:rPr>
              <w:t>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жениях.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различать односоставные и двусоставные предложения; распознавать определенно-лич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предложения и использо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вать их в разных стилях речи; расставлять знаки препинания в сложных предложениях, в со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став которых входят определен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но-личные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7D3">
              <w:rPr>
                <w:color w:val="000000"/>
                <w:sz w:val="24"/>
                <w:szCs w:val="24"/>
              </w:rPr>
              <w:t>Словарно</w:t>
            </w:r>
            <w:r w:rsidRPr="00F577D3">
              <w:rPr>
                <w:color w:val="000000"/>
                <w:sz w:val="24"/>
                <w:szCs w:val="24"/>
              </w:rPr>
              <w:softHyphen/>
              <w:t>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 xml:space="preserve"> работа, 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тестовые задания, предупре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дительный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701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72141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Неопределенно-лич</w:t>
            </w:r>
            <w:r w:rsidR="002E5837" w:rsidRPr="00F577D3">
              <w:rPr>
                <w:color w:val="000000"/>
                <w:sz w:val="24"/>
                <w:szCs w:val="24"/>
              </w:rPr>
              <w:t>ные пред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  <w:proofErr w:type="gramEnd"/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E92C0F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Неопределенно-</w:t>
            </w:r>
            <w:r w:rsidR="002E5837" w:rsidRPr="00F577D3">
              <w:rPr>
                <w:color w:val="000000"/>
                <w:sz w:val="24"/>
                <w:szCs w:val="24"/>
              </w:rPr>
              <w:t>личные предложе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ния, их значение, структурные осо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бенности, исполь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зо</w:t>
            </w:r>
            <w:r w:rsidR="00372141">
              <w:rPr>
                <w:color w:val="000000"/>
                <w:sz w:val="24"/>
                <w:szCs w:val="24"/>
              </w:rPr>
              <w:t xml:space="preserve">вание в разных стилях речи. Способы выражения </w:t>
            </w:r>
            <w:r w:rsidR="007022D7">
              <w:rPr>
                <w:color w:val="000000"/>
                <w:sz w:val="24"/>
                <w:szCs w:val="24"/>
              </w:rPr>
              <w:t>сказуемого в не</w:t>
            </w:r>
            <w:r w:rsidR="00372141">
              <w:rPr>
                <w:color w:val="000000"/>
                <w:sz w:val="24"/>
                <w:szCs w:val="24"/>
              </w:rPr>
              <w:t>определенно-лич</w:t>
            </w:r>
            <w:r w:rsidR="002E5837" w:rsidRPr="00F577D3">
              <w:rPr>
                <w:color w:val="000000"/>
                <w:sz w:val="24"/>
                <w:szCs w:val="24"/>
              </w:rPr>
              <w:t>ных предложениях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неопределенн</w:t>
            </w:r>
            <w:proofErr w:type="gramStart"/>
            <w:r w:rsidRPr="00F577D3">
              <w:rPr>
                <w:rStyle w:val="14"/>
                <w:color w:val="000000"/>
                <w:sz w:val="24"/>
                <w:szCs w:val="24"/>
              </w:rPr>
              <w:t>о-</w:t>
            </w:r>
            <w:proofErr w:type="gramEnd"/>
            <w:r w:rsidRPr="00F577D3">
              <w:rPr>
                <w:rStyle w:val="14"/>
                <w:color w:val="000000"/>
                <w:sz w:val="24"/>
                <w:szCs w:val="24"/>
              </w:rPr>
              <w:t xml:space="preserve"> личные предложения</w:t>
            </w:r>
            <w:r w:rsidRPr="00F577D3">
              <w:rPr>
                <w:color w:val="000000"/>
                <w:sz w:val="24"/>
                <w:szCs w:val="24"/>
              </w:rPr>
              <w:t>; значение и структурные особенности неопределенно-личных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жений; способы выражения ска</w:t>
            </w:r>
            <w:r w:rsidRPr="00F577D3">
              <w:rPr>
                <w:color w:val="000000"/>
                <w:sz w:val="24"/>
                <w:szCs w:val="24"/>
              </w:rPr>
              <w:softHyphen/>
              <w:t>зуемого в неопределенно-личных предложениях. неопреде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ленно-личные предложения и ис</w:t>
            </w:r>
            <w:r w:rsidRPr="00F577D3">
              <w:rPr>
                <w:color w:val="000000"/>
                <w:sz w:val="24"/>
                <w:szCs w:val="24"/>
              </w:rPr>
              <w:softHyphen/>
              <w:t>пользовать их в разных стилях речи; расставлять знаки препи</w:t>
            </w:r>
            <w:r w:rsidRPr="00F577D3">
              <w:rPr>
                <w:color w:val="000000"/>
                <w:sz w:val="24"/>
                <w:szCs w:val="24"/>
              </w:rPr>
              <w:softHyphen/>
              <w:t>нания в сложных предложениях, в состав которых входят неопре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деленно-личные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690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577D3">
              <w:rPr>
                <w:color w:val="000000"/>
                <w:sz w:val="24"/>
                <w:szCs w:val="24"/>
              </w:rPr>
              <w:t>Микроте</w:t>
            </w:r>
            <w:r w:rsidRPr="00F577D3">
              <w:rPr>
                <w:color w:val="000000"/>
                <w:sz w:val="24"/>
                <w:szCs w:val="24"/>
              </w:rPr>
              <w:softHyphen/>
              <w:t>ма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>. Микро</w:t>
            </w:r>
            <w:r w:rsidRPr="00F577D3">
              <w:rPr>
                <w:color w:val="000000"/>
                <w:sz w:val="24"/>
                <w:szCs w:val="24"/>
              </w:rPr>
              <w:softHyphen/>
              <w:t>текст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577D3">
              <w:rPr>
                <w:color w:val="000000"/>
                <w:sz w:val="24"/>
                <w:szCs w:val="24"/>
              </w:rPr>
              <w:t>Текст, его призна</w:t>
            </w:r>
            <w:r w:rsidRPr="00F577D3">
              <w:rPr>
                <w:color w:val="000000"/>
                <w:sz w:val="24"/>
                <w:szCs w:val="24"/>
              </w:rPr>
              <w:softHyphen/>
              <w:t>ки (тема, идея, де</w:t>
            </w:r>
            <w:r w:rsidRPr="00F577D3">
              <w:rPr>
                <w:color w:val="000000"/>
                <w:sz w:val="24"/>
                <w:szCs w:val="24"/>
              </w:rPr>
              <w:softHyphen/>
              <w:t>лимость, связность, композиционная завершенность, стилистическое единство).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77D3">
              <w:rPr>
                <w:color w:val="000000"/>
                <w:sz w:val="24"/>
                <w:szCs w:val="24"/>
              </w:rPr>
              <w:t>Микро</w:t>
            </w:r>
            <w:r w:rsidRPr="00F577D3">
              <w:rPr>
                <w:color w:val="000000"/>
                <w:sz w:val="24"/>
                <w:szCs w:val="24"/>
              </w:rPr>
              <w:softHyphen/>
              <w:t>тема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>. Микротекст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признаки текста; понятия </w:t>
            </w:r>
            <w:proofErr w:type="spellStart"/>
            <w:r w:rsidRPr="00F577D3">
              <w:rPr>
                <w:rStyle w:val="14"/>
                <w:color w:val="000000"/>
                <w:sz w:val="24"/>
                <w:szCs w:val="24"/>
              </w:rPr>
              <w:t>микротема</w:t>
            </w:r>
            <w:proofErr w:type="spellEnd"/>
            <w:r w:rsidRPr="00F577D3">
              <w:rPr>
                <w:rStyle w:val="14"/>
                <w:color w:val="000000"/>
                <w:sz w:val="24"/>
                <w:szCs w:val="24"/>
              </w:rPr>
              <w:t>, микротекст.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сжатое изложение с использованием односоставных предложений; готовиться к сочи</w:t>
            </w:r>
            <w:r w:rsidRPr="00F577D3">
              <w:rPr>
                <w:color w:val="000000"/>
                <w:sz w:val="24"/>
                <w:szCs w:val="24"/>
              </w:rPr>
              <w:softHyphen/>
              <w:t>нению по картине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Сжатое из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ложение, словарно- 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413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  <w:r w:rsidR="002E5837" w:rsidRPr="00F577D3">
              <w:rPr>
                <w:color w:val="000000"/>
                <w:sz w:val="24"/>
                <w:szCs w:val="24"/>
              </w:rPr>
              <w:t>,</w:t>
            </w:r>
          </w:p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Безличные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Безличные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ложения, их значе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ние, структурные особенности, использование в разных стилях речи. Способы выражения сказуе</w:t>
            </w:r>
            <w:r w:rsidRPr="00F577D3">
              <w:rPr>
                <w:color w:val="000000"/>
                <w:sz w:val="24"/>
                <w:szCs w:val="24"/>
              </w:rPr>
              <w:softHyphen/>
              <w:t>мого в безличных предложениях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безличные предло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 xml:space="preserve">жения, глагол в безличном значении; </w:t>
            </w:r>
            <w:r w:rsidRPr="00F577D3">
              <w:rPr>
                <w:color w:val="000000"/>
                <w:sz w:val="24"/>
                <w:szCs w:val="24"/>
              </w:rPr>
              <w:t>значение и структурные особен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ности безличных предложений; способы выражения сказуемого в безличных предложениях.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безличные предложения и использовать их в разных стилях речи; расставлять знаки препинания в сложных предложениях, в состав которых входят безличные предложения; преобразовывать безличные предложения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двусоставные.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Сочинение- рассуждение на лингви</w:t>
            </w:r>
            <w:r w:rsidRPr="00F577D3">
              <w:rPr>
                <w:color w:val="000000"/>
                <w:sz w:val="24"/>
                <w:szCs w:val="24"/>
              </w:rPr>
              <w:softHyphen/>
              <w:t>стическую тему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559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Назывные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577D3">
              <w:rPr>
                <w:color w:val="000000"/>
                <w:sz w:val="24"/>
                <w:szCs w:val="24"/>
              </w:rPr>
              <w:t>мате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>-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Назывные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жения, их отличи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тельные признаки (семантическая емкость, особая выразительность). Значение, состав, структурные осо</w:t>
            </w:r>
            <w:r w:rsidRPr="00F577D3">
              <w:rPr>
                <w:color w:val="000000"/>
                <w:sz w:val="24"/>
                <w:szCs w:val="24"/>
              </w:rPr>
              <w:softHyphen/>
              <w:t>бенности назывных предложений, их ис</w:t>
            </w:r>
            <w:r w:rsidRPr="00F577D3">
              <w:rPr>
                <w:color w:val="000000"/>
                <w:sz w:val="24"/>
                <w:szCs w:val="24"/>
              </w:rPr>
              <w:softHyphen/>
              <w:t>пользование в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ных стилях речи. Знаки препинания в конце назывных предложений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назывные предло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жения;</w:t>
            </w:r>
            <w:r w:rsidRPr="00F577D3">
              <w:rPr>
                <w:color w:val="000000"/>
                <w:sz w:val="24"/>
                <w:szCs w:val="24"/>
              </w:rPr>
              <w:t xml:space="preserve"> значение, отличительные признаки, состав, структурные особенности назывных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назывные предложения, пунктуационно правильно оформлять их на письме и использовать в раз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ных стилях речи; расставлять знаки препинания в сложных предложениях, в состав которых входят назывные предложения; отличать назывные предложения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двусоставных без сказуемого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тельный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992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об одно</w:t>
            </w:r>
            <w:r w:rsidRPr="00F577D3">
              <w:rPr>
                <w:color w:val="000000"/>
                <w:sz w:val="24"/>
                <w:szCs w:val="24"/>
              </w:rPr>
              <w:softHyphen/>
              <w:t>составных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</w:t>
            </w:r>
            <w:r w:rsidR="00372141">
              <w:rPr>
                <w:color w:val="000000"/>
                <w:sz w:val="24"/>
                <w:szCs w:val="24"/>
              </w:rPr>
              <w:t>ок повто</w:t>
            </w:r>
            <w:r w:rsidRPr="00F577D3">
              <w:rPr>
                <w:color w:val="000000"/>
                <w:sz w:val="24"/>
                <w:szCs w:val="24"/>
              </w:rPr>
              <w:t>рения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Односоставные предложения и их виды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основные понятия, свя</w:t>
            </w:r>
            <w:r w:rsidRPr="00F577D3">
              <w:rPr>
                <w:color w:val="000000"/>
                <w:sz w:val="24"/>
                <w:szCs w:val="24"/>
              </w:rPr>
              <w:softHyphen/>
              <w:t>занные с односоставными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различать односоставные предложения; расставлять знаки препинания в сложных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жениях, в состав которых входят односоставные предложения; писать сочинение-миниатюру с использованием односоставных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Сочинение-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миниатюра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CC5AF3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4126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43 -44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Полные и неполные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Особенности строения полных и неполных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ложений. Синони</w:t>
            </w:r>
            <w:r w:rsidRPr="00F577D3">
              <w:rPr>
                <w:color w:val="000000"/>
                <w:sz w:val="24"/>
                <w:szCs w:val="24"/>
              </w:rPr>
              <w:softHyphen/>
              <w:t>мическая замена неполных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жений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полными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>. Тире в неполных предложениях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понятия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полные/неполные предложения</w:t>
            </w:r>
            <w:r w:rsidRPr="00F577D3">
              <w:rPr>
                <w:color w:val="000000"/>
                <w:sz w:val="24"/>
                <w:szCs w:val="24"/>
              </w:rPr>
              <w:t>; условия поста</w:t>
            </w:r>
            <w:r w:rsidRPr="00F577D3">
              <w:rPr>
                <w:color w:val="000000"/>
                <w:sz w:val="24"/>
                <w:szCs w:val="24"/>
              </w:rPr>
              <w:softHyphen/>
              <w:t>новки тире в неполных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жениях.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gramStart"/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различать полные и не</w:t>
            </w:r>
            <w:r w:rsidRPr="00F577D3">
              <w:rPr>
                <w:color w:val="000000"/>
                <w:sz w:val="24"/>
                <w:szCs w:val="24"/>
              </w:rPr>
              <w:softHyphen/>
              <w:t>полные предложения; выполнять синонимическую замену не</w:t>
            </w:r>
            <w:r w:rsidRPr="00F577D3">
              <w:rPr>
                <w:color w:val="000000"/>
                <w:sz w:val="24"/>
                <w:szCs w:val="24"/>
              </w:rPr>
              <w:softHyphen/>
              <w:t>полных предложений полными; отличать неполные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от полных односоставных и предложений с нулевой связ</w:t>
            </w:r>
            <w:r w:rsidRPr="00F577D3">
              <w:rPr>
                <w:color w:val="000000"/>
                <w:sz w:val="24"/>
                <w:szCs w:val="24"/>
              </w:rPr>
              <w:softHyphen/>
              <w:t>кой; определять роль неполных предложений в художественном тексте и использовать их в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говорной речи; расставлять знаки препинания в неполных предложения</w:t>
            </w:r>
            <w:r w:rsidR="009F15C7">
              <w:rPr>
                <w:color w:val="000000"/>
                <w:sz w:val="24"/>
                <w:szCs w:val="24"/>
              </w:rPr>
              <w:t>х</w:t>
            </w:r>
            <w:r w:rsidRPr="00F577D3">
              <w:rPr>
                <w:color w:val="000000"/>
                <w:sz w:val="24"/>
                <w:szCs w:val="24"/>
              </w:rPr>
              <w:t>, а также в сложных предложениях, в состав которых входят неполные</w:t>
            </w:r>
            <w:r w:rsidR="009F15C7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Комменти</w:t>
            </w:r>
            <w:r w:rsidRPr="00F577D3">
              <w:rPr>
                <w:color w:val="000000"/>
                <w:sz w:val="24"/>
                <w:szCs w:val="24"/>
              </w:rPr>
              <w:softHyphen/>
              <w:t>рованное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письмо,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словарная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692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Цепная и парал</w:t>
            </w:r>
            <w:r w:rsidRPr="00F577D3">
              <w:rPr>
                <w:color w:val="000000"/>
                <w:sz w:val="24"/>
                <w:szCs w:val="24"/>
              </w:rPr>
              <w:softHyphen/>
              <w:t>лельная связь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ложений в тексте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2141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  <w:r w:rsidR="00372141" w:rsidRPr="00372141">
              <w:rPr>
                <w:sz w:val="24"/>
                <w:szCs w:val="24"/>
                <w:highlight w:val="cyan"/>
              </w:rPr>
              <w:t xml:space="preserve"> 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Виды связи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ложений в тексте. Морфологические средства связи предложений в тексте. Анафора. Учебное исследо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виды и средства связи предложений в тексте;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анафора.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анализировать и са</w:t>
            </w:r>
            <w:r w:rsidRPr="00F577D3">
              <w:rPr>
                <w:color w:val="000000"/>
                <w:sz w:val="24"/>
                <w:szCs w:val="24"/>
              </w:rPr>
              <w:softHyphen/>
              <w:t>мостоятельно конструировать тексты с разными видами и сред</w:t>
            </w:r>
            <w:r w:rsidRPr="00F577D3">
              <w:rPr>
                <w:color w:val="000000"/>
                <w:sz w:val="24"/>
                <w:szCs w:val="24"/>
              </w:rPr>
              <w:softHyphen/>
              <w:t>ствами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128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ное изложе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ние</w:t>
            </w:r>
            <w:r w:rsidRPr="00F577D3">
              <w:rPr>
                <w:color w:val="000000"/>
                <w:sz w:val="24"/>
                <w:szCs w:val="24"/>
              </w:rPr>
              <w:t xml:space="preserve"> с твор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ческим заданием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Тема, основная мысль, план текста. Стиль и тип речи. Структура текста. Авторский стиль. Творческое задание к тексту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тему и основ</w:t>
            </w:r>
            <w:r w:rsidRPr="00F577D3">
              <w:rPr>
                <w:color w:val="000000"/>
                <w:sz w:val="24"/>
                <w:szCs w:val="24"/>
              </w:rPr>
              <w:softHyphen/>
              <w:t>ную мысль текста, составлять его план; писать изложение, сохра</w:t>
            </w:r>
            <w:r w:rsidRPr="00F577D3">
              <w:rPr>
                <w:color w:val="000000"/>
                <w:sz w:val="24"/>
                <w:szCs w:val="24"/>
              </w:rPr>
              <w:softHyphen/>
              <w:t>няя структуру текста и авторский стиль; выполнять творческое задание к тексту'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Изложение с творческим заданием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717"/>
        </w:trPr>
        <w:tc>
          <w:tcPr>
            <w:tcW w:w="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контроль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ного из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 с творче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ским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коррекции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ошибок, допущенных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трольном изложе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нии с творческим заданием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выполнять работу над ошибками, допущенными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трольном изложении с творче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ским заданием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560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center"/>
              <w:rPr>
                <w:b/>
                <w:i/>
                <w:sz w:val="24"/>
                <w:szCs w:val="24"/>
              </w:rPr>
            </w:pPr>
            <w:r w:rsidRPr="00372141">
              <w:rPr>
                <w:rStyle w:val="14"/>
                <w:b/>
                <w:i w:val="0"/>
                <w:color w:val="000000"/>
                <w:sz w:val="24"/>
                <w:szCs w:val="24"/>
              </w:rPr>
              <w:t>Осло</w:t>
            </w:r>
            <w:r w:rsidR="00423FEA">
              <w:rPr>
                <w:rStyle w:val="14"/>
                <w:b/>
                <w:i w:val="0"/>
                <w:color w:val="000000"/>
                <w:sz w:val="24"/>
                <w:szCs w:val="24"/>
              </w:rPr>
              <w:t>жненное предложение (39</w:t>
            </w:r>
            <w:r w:rsidRPr="00372141">
              <w:rPr>
                <w:rStyle w:val="14"/>
                <w:b/>
                <w:i w:val="0"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E5837" w:rsidRPr="00F577D3" w:rsidTr="008E5057">
        <w:trPr>
          <w:trHeight w:hRule="exact" w:val="2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781392" w:rsidP="00073184">
            <w:pPr>
              <w:pStyle w:val="a3"/>
              <w:shd w:val="clear" w:color="auto" w:fill="auto"/>
              <w:spacing w:line="240" w:lineRule="auto"/>
              <w:ind w:left="1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4</w:t>
            </w:r>
            <w:r w:rsidR="00262AB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10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с одно</w:t>
            </w:r>
            <w:r w:rsidRPr="00F577D3">
              <w:rPr>
                <w:color w:val="000000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Однородные члены предложения. Ряды однородных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нов. Пунктуация в предложениях с однородными членами. Перечис</w:t>
            </w:r>
            <w:r w:rsidRPr="00F577D3">
              <w:rPr>
                <w:color w:val="000000"/>
                <w:sz w:val="24"/>
                <w:szCs w:val="24"/>
              </w:rPr>
              <w:softHyphen/>
              <w:t>лительная интона</w:t>
            </w:r>
            <w:r w:rsidRPr="00F577D3">
              <w:rPr>
                <w:color w:val="000000"/>
                <w:sz w:val="24"/>
                <w:szCs w:val="24"/>
              </w:rPr>
              <w:softHyphen/>
              <w:t>ция предложений с однородными членами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однородные члены предложения.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однород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члены предложения, ряды однородных членов; соблюдать перечислительную интонацию при чтении предложений с 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нородными членами и расстав</w:t>
            </w:r>
            <w:r w:rsidRPr="00F577D3">
              <w:rPr>
                <w:color w:val="000000"/>
                <w:sz w:val="24"/>
                <w:szCs w:val="24"/>
              </w:rPr>
              <w:softHyphen/>
              <w:t>лять в них знаки препинания; проводить наблюдения над сти</w:t>
            </w:r>
            <w:r w:rsidRPr="00F577D3">
              <w:rPr>
                <w:color w:val="000000"/>
                <w:sz w:val="24"/>
                <w:szCs w:val="24"/>
              </w:rPr>
              <w:softHyphen/>
              <w:t>листической и художественной функцией однородных членов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49-51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Союзы при однород</w:t>
            </w:r>
            <w:r w:rsidRPr="00F577D3">
              <w:rPr>
                <w:color w:val="000000"/>
                <w:sz w:val="24"/>
                <w:szCs w:val="24"/>
              </w:rPr>
              <w:softHyphen/>
              <w:t>ных членах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Смысловые от</w:t>
            </w:r>
            <w:r w:rsidRPr="00F577D3">
              <w:rPr>
                <w:color w:val="000000"/>
                <w:sz w:val="24"/>
                <w:szCs w:val="24"/>
              </w:rPr>
              <w:softHyphen/>
              <w:t>ношения между однородными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нами. Синтаксиче</w:t>
            </w:r>
            <w:r w:rsidRPr="00F577D3">
              <w:rPr>
                <w:color w:val="000000"/>
                <w:sz w:val="24"/>
                <w:szCs w:val="24"/>
              </w:rPr>
              <w:softHyphen/>
              <w:t>ские конструкции с союзной и бес</w:t>
            </w:r>
            <w:r w:rsidRPr="00F577D3">
              <w:rPr>
                <w:color w:val="000000"/>
                <w:sz w:val="24"/>
                <w:szCs w:val="24"/>
              </w:rPr>
              <w:softHyphen/>
              <w:t>союзной связью. Запятые при 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нородных членах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специфику смысловых отношений между однородными членами предложения; союзы, которыми могут быть соедине</w:t>
            </w:r>
            <w:r w:rsidRPr="00F577D3">
              <w:rPr>
                <w:color w:val="000000"/>
                <w:sz w:val="24"/>
                <w:szCs w:val="24"/>
              </w:rPr>
              <w:softHyphen/>
              <w:t>ны однородные члены; правила пунктуации в предложениях с 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нородными членами.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расставлять запятые в предложениях с однородными член</w:t>
            </w:r>
            <w:r w:rsidR="00FC0C47">
              <w:rPr>
                <w:color w:val="000000"/>
                <w:sz w:val="24"/>
                <w:szCs w:val="24"/>
              </w:rPr>
              <w:t>ами; выявлять дополнитель</w:t>
            </w:r>
            <w:r w:rsidR="00FC0C47">
              <w:rPr>
                <w:color w:val="000000"/>
                <w:sz w:val="24"/>
                <w:szCs w:val="24"/>
              </w:rPr>
              <w:softHyphen/>
              <w:t>ные отт</w:t>
            </w:r>
            <w:r w:rsidRPr="00F577D3">
              <w:rPr>
                <w:color w:val="000000"/>
                <w:sz w:val="24"/>
                <w:szCs w:val="24"/>
              </w:rPr>
              <w:t>енки, которые вносят в отношения между однород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членами союзы; излагать текст с использованием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 с однородными членами, связанными союзами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яснительный диктант, тестовые </w:t>
            </w:r>
            <w:r w:rsidR="00372141">
              <w:rPr>
                <w:color w:val="000000"/>
                <w:sz w:val="24"/>
                <w:szCs w:val="24"/>
              </w:rPr>
              <w:t>за</w:t>
            </w:r>
            <w:r w:rsidR="00372141">
              <w:rPr>
                <w:color w:val="000000"/>
                <w:sz w:val="24"/>
                <w:szCs w:val="24"/>
              </w:rPr>
              <w:softHyphen/>
              <w:t>дания, словарно-орфографичес</w:t>
            </w:r>
            <w:r w:rsidRPr="00F577D3">
              <w:rPr>
                <w:color w:val="000000"/>
                <w:sz w:val="24"/>
                <w:szCs w:val="24"/>
              </w:rPr>
              <w:t>кая 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F3" w:rsidRPr="00F577D3" w:rsidRDefault="00CC5AF3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45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52 -53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72141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</w:t>
            </w:r>
            <w:r>
              <w:rPr>
                <w:color w:val="000000"/>
                <w:sz w:val="24"/>
                <w:szCs w:val="24"/>
              </w:rPr>
              <w:softHyphen/>
              <w:t>щие слова при од</w:t>
            </w:r>
            <w:r w:rsidR="002E5837" w:rsidRPr="00F577D3">
              <w:rPr>
                <w:color w:val="000000"/>
                <w:sz w:val="24"/>
                <w:szCs w:val="24"/>
              </w:rPr>
              <w:t>нородных членах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72141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Уроки изуче</w:t>
            </w:r>
            <w:r>
              <w:rPr>
                <w:color w:val="000000"/>
                <w:sz w:val="24"/>
                <w:szCs w:val="24"/>
              </w:rPr>
              <w:softHyphen/>
              <w:t>ния нового материала и закреп</w:t>
            </w:r>
            <w:r w:rsidR="002E5837" w:rsidRPr="00F577D3">
              <w:rPr>
                <w:color w:val="000000"/>
                <w:sz w:val="24"/>
                <w:szCs w:val="24"/>
              </w:rPr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Обобщающие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ва. Взаимосвязь обобщающих слов и однородных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нов предложения. Способы выраже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обобщающих слов. Знаки 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пинания при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общающих словах. Учебное исследо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обобщающее слово</w:t>
            </w:r>
            <w:r w:rsidRPr="00F577D3">
              <w:rPr>
                <w:color w:val="000000"/>
                <w:sz w:val="24"/>
                <w:szCs w:val="24"/>
              </w:rPr>
              <w:t>; взаимосвязь обобщающе</w:t>
            </w:r>
            <w:r w:rsidRPr="00F577D3">
              <w:rPr>
                <w:color w:val="000000"/>
                <w:sz w:val="24"/>
                <w:szCs w:val="24"/>
              </w:rPr>
              <w:softHyphen/>
              <w:t>го слова и однородных членов предложения; способы выраже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обобщающих слов; правила пунктуации в предложениях с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общающими словами.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находить обобщающие слова при однородных членах предложения; различать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 с обобщающими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вами и с именными составными сказуемыми; расставлять знаки препинания в предложениях с обобщающими словами и со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ставлять схемы таких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ний; определять, какими частями речи выражены обобщающие слова, и подчеркивать их как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тельный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5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54 -55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Однород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и неод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нородные определе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7022D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и неоднородные опре</w:t>
            </w:r>
            <w:r w:rsidR="002E5837" w:rsidRPr="00F577D3">
              <w:rPr>
                <w:color w:val="000000"/>
                <w:sz w:val="24"/>
                <w:szCs w:val="24"/>
              </w:rPr>
              <w:t xml:space="preserve">деления. Критерии однородности. Употребление </w:t>
            </w:r>
            <w:r>
              <w:rPr>
                <w:color w:val="000000"/>
                <w:sz w:val="24"/>
                <w:szCs w:val="24"/>
              </w:rPr>
              <w:t>однородных и не</w:t>
            </w:r>
            <w:r>
              <w:rPr>
                <w:color w:val="000000"/>
                <w:sz w:val="24"/>
                <w:szCs w:val="24"/>
              </w:rPr>
              <w:softHyphen/>
              <w:t>однородных опре</w:t>
            </w:r>
            <w:r w:rsidR="002E5837" w:rsidRPr="00F577D3">
              <w:rPr>
                <w:color w:val="000000"/>
                <w:sz w:val="24"/>
                <w:szCs w:val="24"/>
              </w:rPr>
              <w:t>делений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критерии однородности определений.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однородные и неоднородные определения; произносить предложения с 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нородными и неоднородными определениями с правильной интонацией и расставлять в них знаки препинания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варно-орфо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графическая работа,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F3" w:rsidRPr="00F577D3" w:rsidRDefault="00CC5AF3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6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45064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lastRenderedPageBreak/>
              <w:t>5</w:t>
            </w:r>
            <w:r w:rsidR="00262ABE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ная работа</w:t>
            </w:r>
            <w:r w:rsidRPr="00F577D3">
              <w:rPr>
                <w:color w:val="000000"/>
                <w:sz w:val="24"/>
                <w:szCs w:val="24"/>
              </w:rPr>
              <w:t xml:space="preserve"> по теме «Осложнен</w:t>
            </w:r>
            <w:r w:rsidRPr="00F577D3">
              <w:rPr>
                <w:color w:val="000000"/>
                <w:sz w:val="24"/>
                <w:szCs w:val="24"/>
              </w:rPr>
              <w:softHyphen/>
              <w:t>ное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жение»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Осложненное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предложение.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Пунктуация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F577D3">
              <w:rPr>
                <w:color w:val="000000"/>
                <w:sz w:val="24"/>
                <w:szCs w:val="24"/>
              </w:rPr>
              <w:softHyphen/>
              <w:t>ках.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на практике правила пунктуации в осложнен</w:t>
            </w:r>
            <w:r w:rsidRPr="00F577D3">
              <w:rPr>
                <w:color w:val="000000"/>
                <w:sz w:val="24"/>
                <w:szCs w:val="24"/>
              </w:rPr>
              <w:softHyphen/>
              <w:t>ных предложениях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Контрольная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4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контроль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коррекции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ошибок, допущенных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выполнять работу над ошибками, допущенными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трольной работе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5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Заглавие как ср</w:t>
            </w:r>
            <w:r w:rsidR="00372141">
              <w:rPr>
                <w:color w:val="000000"/>
                <w:sz w:val="24"/>
                <w:szCs w:val="24"/>
              </w:rPr>
              <w:t>едств</w:t>
            </w:r>
            <w:r w:rsidRPr="00F577D3">
              <w:rPr>
                <w:color w:val="000000"/>
                <w:sz w:val="24"/>
                <w:szCs w:val="24"/>
              </w:rPr>
              <w:t>о связи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ний в тек</w:t>
            </w:r>
            <w:r w:rsidRPr="00F577D3">
              <w:rPr>
                <w:color w:val="000000"/>
                <w:sz w:val="24"/>
                <w:szCs w:val="24"/>
              </w:rPr>
              <w:softHyphen/>
              <w:t>сте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Зависимость типа речи от заглавия текста. Заглавие как средство связи предложений в тек</w:t>
            </w:r>
            <w:r w:rsidRPr="00F577D3">
              <w:rPr>
                <w:color w:val="000000"/>
                <w:sz w:val="24"/>
                <w:szCs w:val="24"/>
              </w:rPr>
              <w:softHyphen/>
              <w:t>сте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о заглавии как средстве связи предложений в тексте.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зависимость типа речи от заглавия текста; анализировать отрывки текста; писать сжатое изложение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Словарная работа, сжа</w:t>
            </w:r>
            <w:r w:rsidRPr="00F577D3">
              <w:rPr>
                <w:color w:val="000000"/>
                <w:sz w:val="24"/>
                <w:szCs w:val="24"/>
              </w:rPr>
              <w:softHyphen/>
              <w:t>тое изложе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345064" w:rsidRPr="00F577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по орфографии. Орфограм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мы в суффиксах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Уроки-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практикумы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Орфограммы в суффиксах. Мор</w:t>
            </w:r>
            <w:r w:rsidRPr="00F577D3">
              <w:rPr>
                <w:color w:val="000000"/>
                <w:sz w:val="24"/>
                <w:szCs w:val="24"/>
              </w:rPr>
              <w:softHyphen/>
              <w:t>фемный разбор слов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изученные правила правописания суффик</w:t>
            </w:r>
            <w:r w:rsidRPr="00F577D3">
              <w:rPr>
                <w:color w:val="000000"/>
                <w:sz w:val="24"/>
                <w:szCs w:val="24"/>
              </w:rPr>
              <w:softHyphen/>
              <w:t>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материалом, 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5AF3" w:rsidRPr="00F577D3" w:rsidRDefault="00CC5AF3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9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345064" w:rsidRPr="00F577D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Понятие об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Обособленные члены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ния. Смысловое выделение. Основ</w:t>
            </w:r>
            <w:r w:rsidRPr="00F577D3">
              <w:rPr>
                <w:color w:val="000000"/>
                <w:sz w:val="24"/>
                <w:szCs w:val="24"/>
              </w:rPr>
              <w:softHyphen/>
              <w:t>ное и добавочное сообщения в про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стом предложении. Интонационное выделение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ленных членов предложения.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чение и лексиче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ская сочетаемость слов.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 xml:space="preserve">обособление', </w:t>
            </w:r>
            <w:r w:rsidRPr="00F577D3">
              <w:rPr>
                <w:color w:val="000000"/>
                <w:sz w:val="24"/>
                <w:szCs w:val="24"/>
              </w:rPr>
              <w:t>группы обособленных членов предложения; стилистические особенности предложений с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особленными членами.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анализировать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с обособленными членами; интонационно выделять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ленные члены предложения; работать над лексической соче</w:t>
            </w:r>
            <w:r w:rsidRPr="00F577D3">
              <w:rPr>
                <w:color w:val="000000"/>
                <w:sz w:val="24"/>
                <w:szCs w:val="24"/>
              </w:rPr>
              <w:softHyphen/>
              <w:t>таемостью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Тестовые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96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61 -6</w:t>
            </w:r>
            <w:r w:rsidR="00345064" w:rsidRPr="00F577D3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согла</w:t>
            </w:r>
            <w:r w:rsidRPr="00F577D3">
              <w:rPr>
                <w:color w:val="000000"/>
                <w:sz w:val="24"/>
                <w:szCs w:val="24"/>
              </w:rPr>
              <w:softHyphen/>
              <w:t>сован</w:t>
            </w:r>
            <w:r w:rsidR="00372141">
              <w:rPr>
                <w:color w:val="000000"/>
                <w:sz w:val="24"/>
                <w:szCs w:val="24"/>
              </w:rPr>
              <w:t>ных и несогла</w:t>
            </w:r>
            <w:r w:rsidR="00372141">
              <w:rPr>
                <w:color w:val="000000"/>
                <w:sz w:val="24"/>
                <w:szCs w:val="24"/>
              </w:rPr>
              <w:softHyphen/>
              <w:t>сован</w:t>
            </w:r>
            <w:r w:rsidRPr="00F577D3">
              <w:rPr>
                <w:color w:val="000000"/>
                <w:sz w:val="24"/>
                <w:szCs w:val="24"/>
              </w:rPr>
              <w:t>ных определе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Обособленные согласованные и несогласованные определения. Вы</w:t>
            </w:r>
            <w:r w:rsidRPr="00F577D3">
              <w:rPr>
                <w:color w:val="000000"/>
                <w:sz w:val="24"/>
                <w:szCs w:val="24"/>
              </w:rPr>
              <w:softHyphen/>
              <w:t>деление на письме и в устной речи определений, вы</w:t>
            </w:r>
            <w:r w:rsidRPr="00F577D3">
              <w:rPr>
                <w:color w:val="000000"/>
                <w:sz w:val="24"/>
                <w:szCs w:val="24"/>
              </w:rPr>
              <w:softHyphen/>
              <w:t>раженных причаст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оборотами и прилагательными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условия обособления со</w:t>
            </w:r>
            <w:r w:rsidRPr="00F577D3">
              <w:rPr>
                <w:color w:val="000000"/>
                <w:sz w:val="24"/>
                <w:szCs w:val="24"/>
              </w:rPr>
              <w:softHyphen/>
              <w:t>гласованных и несогласованных определений.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обособлен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согласованные и несогласо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ванные определения, выделять их на письме знаками препинания и в устной речи интонацией;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струировать предложения с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особленными и необособленными определениями; выполнять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таксический разбор предложений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65 -66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прило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Обособленные одиночные и рас</w:t>
            </w:r>
            <w:r w:rsidRPr="00F577D3">
              <w:rPr>
                <w:color w:val="000000"/>
                <w:sz w:val="24"/>
                <w:szCs w:val="24"/>
              </w:rPr>
              <w:softHyphen/>
              <w:t>пространенные приложения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условия обособления приложений.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распознавать одиночные и распространенные приложе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ния, выделять их на письме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ками препинания и в устной речи интонацией; употреблять прило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 в соответствии с нормами русского языка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Словарная работа, объ</w:t>
            </w:r>
            <w:r w:rsidRPr="00F577D3">
              <w:rPr>
                <w:color w:val="000000"/>
                <w:sz w:val="24"/>
                <w:szCs w:val="24"/>
              </w:rPr>
              <w:softHyphen/>
              <w:t>яснительный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8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67 -68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об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ленных определе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ниях и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повто</w:t>
            </w:r>
            <w:r w:rsidRPr="00F577D3">
              <w:rPr>
                <w:color w:val="000000"/>
                <w:sz w:val="24"/>
                <w:szCs w:val="24"/>
              </w:rPr>
              <w:softHyphen/>
              <w:t>рения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Обособление опре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делений. Речевые недочеты, связан</w:t>
            </w:r>
            <w:r w:rsidRPr="00F577D3">
              <w:rPr>
                <w:color w:val="000000"/>
                <w:sz w:val="24"/>
                <w:szCs w:val="24"/>
              </w:rPr>
              <w:softHyphen/>
              <w:t>ные с употребле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 предложений с однообразной синтаксической структурой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условия обособления определений и приложений.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конструировать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жения, осложненные обособлен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определениями и приложе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ниями,  расставлять в них знаки препинания; самостоятельно устранять речевые недочеты, свя</w:t>
            </w:r>
            <w:r w:rsidRPr="00F577D3">
              <w:rPr>
                <w:color w:val="000000"/>
                <w:sz w:val="24"/>
                <w:szCs w:val="24"/>
              </w:rPr>
              <w:softHyphen/>
              <w:t>занные с употреблением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 с однообразной синтакси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ческой структурой; употреблять обособленные определения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задания, изложение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6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ный дик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тант</w:t>
            </w:r>
            <w:r w:rsidRPr="00F577D3">
              <w:rPr>
                <w:color w:val="000000"/>
                <w:sz w:val="24"/>
                <w:szCs w:val="24"/>
              </w:rPr>
              <w:t xml:space="preserve"> по теме</w:t>
            </w:r>
            <w:r w:rsidR="00372141">
              <w:rPr>
                <w:color w:val="000000"/>
                <w:sz w:val="24"/>
                <w:szCs w:val="24"/>
              </w:rPr>
              <w:t xml:space="preserve"> «Обособ</w:t>
            </w:r>
            <w:r w:rsidRPr="00F577D3">
              <w:rPr>
                <w:color w:val="000000"/>
                <w:sz w:val="24"/>
                <w:szCs w:val="24"/>
              </w:rPr>
              <w:t>ленные определе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и при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Орфография. Пунктуация.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матические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текст под диктов</w:t>
            </w:r>
            <w:r w:rsidRPr="00F577D3">
              <w:rPr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 с граммати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ческим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left="16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допол</w:t>
            </w:r>
            <w:r w:rsidRPr="00F577D3">
              <w:rPr>
                <w:color w:val="000000"/>
                <w:sz w:val="24"/>
                <w:szCs w:val="24"/>
              </w:rPr>
              <w:softHyphen/>
              <w:t>нений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Дополнения,</w:t>
            </w:r>
            <w:r w:rsidR="00C9212E" w:rsidRPr="00F577D3">
              <w:rPr>
                <w:color w:val="000000"/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>со</w:t>
            </w:r>
            <w:r w:rsidRPr="00F577D3">
              <w:rPr>
                <w:color w:val="000000"/>
                <w:sz w:val="24"/>
                <w:szCs w:val="24"/>
              </w:rPr>
              <w:softHyphen/>
              <w:t>ставляющие 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нородную группу' конструкций, уточ</w:t>
            </w:r>
            <w:r w:rsidRPr="00F577D3">
              <w:rPr>
                <w:color w:val="000000"/>
                <w:sz w:val="24"/>
                <w:szCs w:val="24"/>
              </w:rPr>
              <w:softHyphen/>
              <w:t>няющих и ограни</w:t>
            </w:r>
            <w:r w:rsidRPr="00F577D3">
              <w:rPr>
                <w:color w:val="000000"/>
                <w:sz w:val="24"/>
                <w:szCs w:val="24"/>
              </w:rPr>
              <w:softHyphen/>
              <w:t>чивающих понятия. Синонимическая замена предлогов, употребляемых с обособленными дополнениями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особенности обособления дополнений.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расставлять знаки препинания в предложениях с обособленными дополнения</w:t>
            </w:r>
            <w:r w:rsidRPr="00F577D3">
              <w:rPr>
                <w:color w:val="000000"/>
                <w:sz w:val="24"/>
                <w:szCs w:val="24"/>
              </w:rPr>
              <w:softHyphen/>
              <w:t>ми и выразительно читать их; конструировать предложения с обособленными дополнениями; выполнять синонимическую за</w:t>
            </w:r>
            <w:r w:rsidRPr="00F577D3">
              <w:rPr>
                <w:color w:val="000000"/>
                <w:sz w:val="24"/>
                <w:szCs w:val="24"/>
              </w:rPr>
              <w:softHyphen/>
              <w:t>мену предлогов, употребляемых с обособленными дополнениями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тельный диктант, словарно- 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6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71-73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ление дее</w:t>
            </w:r>
            <w:r w:rsidRPr="00F577D3">
              <w:rPr>
                <w:color w:val="000000"/>
                <w:sz w:val="24"/>
                <w:szCs w:val="24"/>
              </w:rPr>
              <w:softHyphen/>
              <w:t>причастий и деепри</w:t>
            </w:r>
            <w:r w:rsidRPr="00F577D3">
              <w:rPr>
                <w:color w:val="000000"/>
                <w:sz w:val="24"/>
                <w:szCs w:val="24"/>
              </w:rPr>
              <w:softHyphen/>
              <w:t>частных оборотов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Обособление оди</w:t>
            </w:r>
            <w:r w:rsidRPr="00F577D3">
              <w:rPr>
                <w:color w:val="000000"/>
                <w:sz w:val="24"/>
                <w:szCs w:val="24"/>
              </w:rPr>
              <w:softHyphen/>
              <w:t>ночных дееприча</w:t>
            </w:r>
            <w:r w:rsidRPr="00F577D3">
              <w:rPr>
                <w:color w:val="000000"/>
                <w:sz w:val="24"/>
                <w:szCs w:val="24"/>
              </w:rPr>
              <w:softHyphen/>
              <w:t>стий и деепричаст</w:t>
            </w:r>
            <w:r w:rsidRPr="00F577D3">
              <w:rPr>
                <w:color w:val="000000"/>
                <w:sz w:val="24"/>
                <w:szCs w:val="24"/>
              </w:rPr>
              <w:softHyphen/>
              <w:t>ных оборотов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пунктуацию в предложениях с деепричастия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ми и деепричастными оборотами.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расставлять знаки препи</w:t>
            </w:r>
            <w:r w:rsidRPr="00F577D3">
              <w:rPr>
                <w:color w:val="000000"/>
                <w:sz w:val="24"/>
                <w:szCs w:val="24"/>
              </w:rPr>
              <w:softHyphen/>
              <w:t>нания в предложениях с деепри</w:t>
            </w:r>
            <w:r w:rsidRPr="00F577D3">
              <w:rPr>
                <w:color w:val="000000"/>
                <w:sz w:val="24"/>
                <w:szCs w:val="24"/>
              </w:rPr>
              <w:softHyphen/>
              <w:t>частиями и деепричастными обо</w:t>
            </w:r>
            <w:r w:rsidRPr="00F577D3">
              <w:rPr>
                <w:color w:val="000000"/>
                <w:sz w:val="24"/>
                <w:szCs w:val="24"/>
              </w:rPr>
              <w:softHyphen/>
              <w:t>ротами; распознавать деепричастия, по значению близкие к наречию, и фразеологизмы, сохранившие форму деепричастий; употреб</w:t>
            </w:r>
            <w:r w:rsidRPr="00F577D3">
              <w:rPr>
                <w:color w:val="000000"/>
                <w:sz w:val="24"/>
                <w:szCs w:val="24"/>
              </w:rPr>
              <w:softHyphen/>
              <w:t>лять; распростра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нять деепричастия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те</w:t>
            </w:r>
            <w:r w:rsidRPr="00F577D3">
              <w:rPr>
                <w:color w:val="000000"/>
                <w:sz w:val="24"/>
                <w:szCs w:val="24"/>
              </w:rPr>
              <w:softHyphen/>
              <w:t>стовые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2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5C04E4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предложе</w:t>
            </w:r>
            <w:r>
              <w:rPr>
                <w:color w:val="000000"/>
                <w:sz w:val="24"/>
                <w:szCs w:val="24"/>
              </w:rPr>
              <w:softHyphen/>
              <w:t>ний в</w:t>
            </w:r>
            <w:r w:rsidR="002E5837" w:rsidRPr="00F577D3">
              <w:rPr>
                <w:color w:val="000000"/>
                <w:sz w:val="24"/>
                <w:szCs w:val="24"/>
              </w:rPr>
              <w:t xml:space="preserve"> тек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сте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372141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Урок</w:t>
            </w:r>
          </w:p>
          <w:p w:rsidR="002E5837" w:rsidRPr="00372141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cyan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раз</w:t>
            </w:r>
            <w:r w:rsidRPr="00372141">
              <w:rPr>
                <w:color w:val="000000"/>
                <w:sz w:val="24"/>
                <w:szCs w:val="24"/>
                <w:highlight w:val="cyan"/>
              </w:rPr>
              <w:softHyphen/>
              <w:t>вития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cyan"/>
              </w:rPr>
              <w:t>речи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Текст. Порядок предложений в тек</w:t>
            </w:r>
            <w:r w:rsidRPr="00F577D3">
              <w:rPr>
                <w:color w:val="000000"/>
                <w:sz w:val="24"/>
                <w:szCs w:val="24"/>
              </w:rPr>
              <w:softHyphen/>
              <w:t>сте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 по теме урока.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анализировать, редакти</w:t>
            </w:r>
            <w:r w:rsidRPr="00F577D3">
              <w:rPr>
                <w:color w:val="000000"/>
                <w:sz w:val="24"/>
                <w:szCs w:val="24"/>
              </w:rPr>
              <w:softHyphen/>
              <w:t>ровать и конструировать тексты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Комплекс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анализ текста, творческая работа,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варный дик</w:t>
            </w:r>
            <w:r w:rsidRPr="00F577D3">
              <w:rPr>
                <w:color w:val="000000"/>
                <w:sz w:val="24"/>
                <w:szCs w:val="24"/>
              </w:rPr>
              <w:softHyphen/>
              <w:t>тант, тесто</w:t>
            </w:r>
            <w:r w:rsidRPr="00F577D3">
              <w:rPr>
                <w:color w:val="000000"/>
                <w:sz w:val="24"/>
                <w:szCs w:val="24"/>
              </w:rPr>
              <w:softHyphen/>
              <w:t>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4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372141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ное сочине</w:t>
            </w:r>
            <w:r w:rsidRPr="00372141">
              <w:rPr>
                <w:color w:val="000000"/>
                <w:sz w:val="24"/>
                <w:szCs w:val="24"/>
                <w:highlight w:val="yellow"/>
              </w:rPr>
              <w:softHyphen/>
              <w:t>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Тема сочинения. План сочинения. Материалы к сочи</w:t>
            </w:r>
            <w:r w:rsidRPr="00F577D3">
              <w:rPr>
                <w:color w:val="000000"/>
                <w:sz w:val="24"/>
                <w:szCs w:val="24"/>
              </w:rPr>
              <w:softHyphen/>
              <w:t>нению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сочинение на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данную тему; связно и последо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вательно излагать свои мысли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3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контроль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ного сочи</w:t>
            </w:r>
            <w:r w:rsidRPr="00F577D3">
              <w:rPr>
                <w:color w:val="000000"/>
                <w:sz w:val="24"/>
                <w:szCs w:val="24"/>
              </w:rPr>
              <w:softHyphen/>
              <w:t>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372141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кор</w:t>
            </w:r>
            <w:r w:rsidRPr="00F577D3">
              <w:rPr>
                <w:color w:val="000000"/>
                <w:sz w:val="24"/>
                <w:szCs w:val="24"/>
              </w:rPr>
              <w:softHyphen/>
              <w:t>рекции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Анализ ошибок, допущенных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трольном сочине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="00640660">
              <w:rPr>
                <w:color w:val="000000"/>
                <w:sz w:val="24"/>
                <w:szCs w:val="24"/>
              </w:rPr>
              <w:t xml:space="preserve"> выполнять работу</w:t>
            </w:r>
            <w:r w:rsidRPr="00F577D3">
              <w:rPr>
                <w:color w:val="000000"/>
                <w:sz w:val="24"/>
                <w:szCs w:val="24"/>
              </w:rPr>
              <w:t xml:space="preserve"> над ошибками, допущенными в кон</w:t>
            </w:r>
            <w:r w:rsidRPr="00F577D3">
              <w:rPr>
                <w:color w:val="000000"/>
                <w:sz w:val="24"/>
                <w:szCs w:val="24"/>
              </w:rPr>
              <w:softHyphen/>
              <w:t>трольном сочинении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1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  <w:r w:rsidR="00016A70" w:rsidRPr="00F577D3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обстоятельств, выра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женных существи</w:t>
            </w:r>
            <w:r w:rsidRPr="00F577D3">
              <w:rPr>
                <w:color w:val="000000"/>
                <w:sz w:val="24"/>
                <w:szCs w:val="24"/>
              </w:rPr>
              <w:softHyphen/>
              <w:t>тельными с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гами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материала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Обособление обстоятельств, выраженных су</w:t>
            </w:r>
            <w:r w:rsidRPr="00F577D3">
              <w:rPr>
                <w:color w:val="000000"/>
                <w:sz w:val="24"/>
                <w:szCs w:val="24"/>
              </w:rPr>
              <w:softHyphen/>
              <w:t>ществительными с предлогами. Норма употребле</w:t>
            </w:r>
            <w:r w:rsidR="007022D7">
              <w:rPr>
                <w:color w:val="000000"/>
                <w:sz w:val="24"/>
                <w:szCs w:val="24"/>
              </w:rPr>
              <w:softHyphen/>
              <w:t>ния производных предлогов с существительны</w:t>
            </w:r>
            <w:r w:rsidR="007022D7" w:rsidRPr="00F577D3">
              <w:rPr>
                <w:color w:val="000000"/>
                <w:sz w:val="24"/>
                <w:szCs w:val="24"/>
              </w:rPr>
              <w:t>м</w:t>
            </w:r>
            <w:r w:rsidRPr="00F577D3">
              <w:rPr>
                <w:color w:val="000000"/>
                <w:sz w:val="24"/>
                <w:szCs w:val="24"/>
              </w:rPr>
              <w:t xml:space="preserve"> и в нужном падеже. Учебное исследо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особенности обособления обстоятельств, выраженных су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ществительными с предлогами.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расставлять знаки пре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пинания в предложениях с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об</w:t>
            </w:r>
            <w:r w:rsidRPr="00F577D3">
              <w:rPr>
                <w:color w:val="000000"/>
                <w:sz w:val="24"/>
                <w:szCs w:val="24"/>
              </w:rPr>
              <w:softHyphen/>
              <w:t>особленным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и обстоятельствами, выраженными существительны</w:t>
            </w:r>
            <w:r w:rsidRPr="00F577D3">
              <w:rPr>
                <w:color w:val="000000"/>
                <w:sz w:val="24"/>
                <w:szCs w:val="24"/>
              </w:rPr>
              <w:softHyphen/>
              <w:t>ми с предлогами, и выразительно читать их; распространять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 обстоятельствами, вы</w:t>
            </w:r>
            <w:r w:rsidRPr="00F577D3">
              <w:rPr>
                <w:color w:val="000000"/>
                <w:sz w:val="24"/>
                <w:szCs w:val="24"/>
              </w:rPr>
              <w:softHyphen/>
              <w:t>раженными существительными с предлогами.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spellStart"/>
            <w:r w:rsidRPr="00F577D3">
              <w:rPr>
                <w:color w:val="000000"/>
                <w:sz w:val="24"/>
                <w:szCs w:val="24"/>
              </w:rPr>
              <w:t>Словарно</w:t>
            </w:r>
            <w:r w:rsidRPr="00F577D3">
              <w:rPr>
                <w:color w:val="000000"/>
                <w:sz w:val="24"/>
                <w:szCs w:val="24"/>
              </w:rPr>
              <w:softHyphen/>
              <w:t>орфографи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ческая</w:t>
            </w:r>
            <w:proofErr w:type="spellEnd"/>
            <w:r w:rsidRPr="00F577D3">
              <w:rPr>
                <w:color w:val="000000"/>
                <w:sz w:val="24"/>
                <w:szCs w:val="24"/>
              </w:rPr>
              <w:t xml:space="preserve"> рабо</w:t>
            </w:r>
            <w:r w:rsidRPr="00F577D3">
              <w:rPr>
                <w:color w:val="000000"/>
                <w:sz w:val="24"/>
                <w:szCs w:val="24"/>
              </w:rPr>
              <w:softHyphen/>
              <w:t>та, тестовые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32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78 -7</w:t>
            </w:r>
            <w:r w:rsidR="00016A70" w:rsidRPr="00F577D3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уточ</w:t>
            </w:r>
            <w:r w:rsidRPr="00F577D3">
              <w:rPr>
                <w:color w:val="000000"/>
                <w:sz w:val="24"/>
                <w:szCs w:val="24"/>
              </w:rPr>
              <w:softHyphen/>
              <w:t>няющих членов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Обособление уточ</w:t>
            </w:r>
            <w:r w:rsidRPr="00F577D3">
              <w:rPr>
                <w:color w:val="000000"/>
                <w:sz w:val="24"/>
                <w:szCs w:val="24"/>
              </w:rPr>
              <w:softHyphen/>
              <w:t>няющих членов предложения. Уточняющие об</w:t>
            </w:r>
            <w:r w:rsidRPr="00F577D3">
              <w:rPr>
                <w:color w:val="000000"/>
                <w:sz w:val="24"/>
                <w:szCs w:val="24"/>
              </w:rPr>
              <w:softHyphen/>
              <w:t>стоятельства места и времени. Учебное исследование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уточняющие члены предложения</w:t>
            </w:r>
            <w:r w:rsidRPr="00F577D3">
              <w:rPr>
                <w:color w:val="000000"/>
                <w:sz w:val="24"/>
                <w:szCs w:val="24"/>
              </w:rPr>
              <w:t>; способы при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соединения уточняющих членов предложения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к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уточняемым.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выразительно читать предложения с уточняющими членами и расставлять в них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ки препинания; распространять предложения уточняющими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нами; различать предложения с уточняющими обстоятельст</w:t>
            </w:r>
            <w:r w:rsidRPr="00F577D3">
              <w:rPr>
                <w:color w:val="000000"/>
                <w:sz w:val="24"/>
                <w:szCs w:val="24"/>
              </w:rPr>
              <w:softHyphen/>
              <w:t>вами и однородными и неод</w:t>
            </w:r>
            <w:r w:rsidRPr="00F577D3">
              <w:rPr>
                <w:color w:val="000000"/>
                <w:sz w:val="24"/>
                <w:szCs w:val="24"/>
              </w:rPr>
              <w:softHyphen/>
              <w:t>нородными обстоятельствами; писать сочинение-описание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Сочинение- описание или сочинение- рассуждение на   -  лингви</w:t>
            </w:r>
            <w:r w:rsidRPr="00F577D3">
              <w:rPr>
                <w:color w:val="000000"/>
                <w:sz w:val="24"/>
                <w:szCs w:val="24"/>
              </w:rPr>
              <w:softHyphen/>
              <w:t>стическую тему, тесто</w:t>
            </w:r>
            <w:r w:rsidRPr="00F577D3">
              <w:rPr>
                <w:color w:val="000000"/>
                <w:sz w:val="24"/>
                <w:szCs w:val="24"/>
              </w:rPr>
              <w:softHyphen/>
              <w:t>вые задания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8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262AB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общение изученного об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ленных членах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 повто</w:t>
            </w:r>
            <w:r w:rsidRPr="00F577D3">
              <w:rPr>
                <w:color w:val="000000"/>
                <w:sz w:val="24"/>
                <w:szCs w:val="24"/>
              </w:rPr>
              <w:softHyphen/>
              <w:t>рения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Пунктуация в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ложениях с обособ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ленными членами. Синтаксический разбор и схемы предложений с обособленными членами. Учебное исследование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материал, изученный на предыдущих уро</w:t>
            </w:r>
            <w:r w:rsidRPr="00F577D3">
              <w:rPr>
                <w:color w:val="000000"/>
                <w:sz w:val="24"/>
                <w:szCs w:val="24"/>
              </w:rPr>
              <w:softHyphen/>
              <w:t>ках; стилистические особенности предложений с обособленными членами.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правильно ставить знаки препинания при обособленных членах предложения; конструи</w:t>
            </w:r>
            <w:r w:rsidRPr="00F577D3">
              <w:rPr>
                <w:color w:val="000000"/>
                <w:sz w:val="24"/>
                <w:szCs w:val="24"/>
              </w:rPr>
              <w:softHyphen/>
              <w:t>ровать предложения с обособлен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членами; выполнять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таксический разбор и составлять схемы предложений с обособлен</w:t>
            </w:r>
            <w:r w:rsidRPr="00F577D3">
              <w:rPr>
                <w:color w:val="000000"/>
                <w:sz w:val="24"/>
                <w:szCs w:val="24"/>
              </w:rPr>
              <w:softHyphen/>
              <w:t>ными членами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Словарно- орфогра</w:t>
            </w:r>
            <w:r w:rsidRPr="00F577D3">
              <w:rPr>
                <w:color w:val="000000"/>
                <w:sz w:val="24"/>
                <w:szCs w:val="24"/>
              </w:rPr>
              <w:softHyphen/>
              <w:t>фическая работа, свободный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7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262AB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022D7">
              <w:rPr>
                <w:color w:val="000000"/>
                <w:sz w:val="24"/>
                <w:szCs w:val="24"/>
                <w:highlight w:val="yellow"/>
              </w:rPr>
              <w:t>Контроль</w:t>
            </w:r>
            <w:r w:rsidRPr="007022D7">
              <w:rPr>
                <w:color w:val="000000"/>
                <w:sz w:val="24"/>
                <w:szCs w:val="24"/>
                <w:highlight w:val="yellow"/>
              </w:rPr>
              <w:softHyphen/>
              <w:t>ное изложе</w:t>
            </w:r>
            <w:r w:rsidRPr="007022D7">
              <w:rPr>
                <w:color w:val="000000"/>
                <w:sz w:val="24"/>
                <w:szCs w:val="24"/>
                <w:highlight w:val="yellow"/>
              </w:rPr>
              <w:softHyphen/>
              <w:t>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Тема,</w:t>
            </w:r>
            <w:r w:rsidR="005C04E4">
              <w:rPr>
                <w:color w:val="000000"/>
                <w:sz w:val="24"/>
                <w:szCs w:val="24"/>
              </w:rPr>
              <w:t xml:space="preserve"> </w:t>
            </w:r>
            <w:r w:rsidRPr="00F577D3">
              <w:rPr>
                <w:color w:val="000000"/>
                <w:sz w:val="24"/>
                <w:szCs w:val="24"/>
              </w:rPr>
              <w:t>основная мысль, план текста. Стиль и тип речи. Структура текста. Авторский стиль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определять тему и основ</w:t>
            </w:r>
            <w:r w:rsidRPr="00F577D3">
              <w:rPr>
                <w:color w:val="000000"/>
                <w:sz w:val="24"/>
                <w:szCs w:val="24"/>
              </w:rPr>
              <w:softHyphen/>
              <w:t>ную мысль текста, составлять его план; писать изложение, сохра</w:t>
            </w:r>
            <w:r w:rsidRPr="00F577D3">
              <w:rPr>
                <w:color w:val="000000"/>
                <w:sz w:val="24"/>
                <w:szCs w:val="24"/>
              </w:rPr>
              <w:softHyphen/>
              <w:t>няя структуру текста и авторский стиль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43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262AB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по орфо</w:t>
            </w:r>
            <w:r w:rsidRPr="00F577D3">
              <w:rPr>
                <w:color w:val="000000"/>
                <w:sz w:val="24"/>
                <w:szCs w:val="24"/>
              </w:rPr>
              <w:softHyphen/>
              <w:t>графии. Слитное, дефисное и раздель</w:t>
            </w:r>
            <w:r w:rsidRPr="00F577D3">
              <w:rPr>
                <w:color w:val="000000"/>
                <w:sz w:val="24"/>
                <w:szCs w:val="24"/>
              </w:rPr>
              <w:softHyphen/>
              <w:t>ное напи</w:t>
            </w:r>
            <w:r w:rsidRPr="00F577D3">
              <w:rPr>
                <w:color w:val="000000"/>
                <w:sz w:val="24"/>
                <w:szCs w:val="24"/>
              </w:rPr>
              <w:softHyphen/>
              <w:t>сание слов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Урок-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Слитное, дефисное и раздельное напи</w:t>
            </w:r>
            <w:r w:rsidRPr="00F577D3">
              <w:rPr>
                <w:color w:val="000000"/>
                <w:sz w:val="24"/>
                <w:szCs w:val="24"/>
              </w:rPr>
              <w:softHyphen/>
              <w:t>сание слов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изученные правила слитного, дефисного и раздельного написания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 (по груп</w:t>
            </w:r>
            <w:r w:rsidRPr="00F577D3">
              <w:rPr>
                <w:color w:val="000000"/>
                <w:sz w:val="24"/>
                <w:szCs w:val="24"/>
              </w:rPr>
              <w:softHyphen/>
              <w:t>пам), тесто</w:t>
            </w:r>
            <w:r w:rsidRPr="00F577D3">
              <w:rPr>
                <w:color w:val="000000"/>
                <w:sz w:val="24"/>
                <w:szCs w:val="24"/>
              </w:rPr>
              <w:softHyphen/>
              <w:t>вые задания, объяснитель</w:t>
            </w:r>
            <w:r w:rsidRPr="00F577D3">
              <w:rPr>
                <w:color w:val="000000"/>
                <w:sz w:val="24"/>
                <w:szCs w:val="24"/>
              </w:rPr>
              <w:softHyphen/>
              <w:t>ный 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48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62ABE" w:rsidP="00262AB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83-84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 с вводными словами, словосо</w:t>
            </w:r>
            <w:r w:rsidRPr="00F577D3">
              <w:rPr>
                <w:color w:val="000000"/>
                <w:sz w:val="24"/>
                <w:szCs w:val="24"/>
              </w:rPr>
              <w:softHyphen/>
              <w:t>четаниями и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Вводные слова, словосочетания и предложения. Сложные 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 и простые с вводными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вводная кон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softHyphen/>
              <w:t>струкция</w:t>
            </w:r>
            <w:r w:rsidRPr="00F577D3">
              <w:rPr>
                <w:color w:val="000000"/>
                <w:sz w:val="24"/>
                <w:szCs w:val="24"/>
              </w:rPr>
              <w:t>; назначение вводных слов, словосочетаний и пред</w:t>
            </w:r>
            <w:r w:rsidRPr="00F577D3">
              <w:rPr>
                <w:color w:val="000000"/>
                <w:sz w:val="24"/>
                <w:szCs w:val="24"/>
              </w:rPr>
              <w:softHyphen/>
              <w:t>ложений; группы вводных слов по значению; правила пунктуа</w:t>
            </w:r>
            <w:r w:rsidRPr="00F577D3">
              <w:rPr>
                <w:color w:val="000000"/>
                <w:sz w:val="24"/>
                <w:szCs w:val="24"/>
              </w:rPr>
              <w:softHyphen/>
              <w:t>ции в предложениях с вводными конструкциями.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proofErr w:type="gramStart"/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выразительно читать предложения с вводными словами и словосочетаниями и расставлять в них знаки пре</w:t>
            </w:r>
            <w:r w:rsidRPr="00F577D3">
              <w:rPr>
                <w:color w:val="000000"/>
                <w:sz w:val="24"/>
                <w:szCs w:val="24"/>
              </w:rPr>
              <w:softHyphen/>
              <w:t>пинания; подбирать к вводным словам синонимы; реконструи</w:t>
            </w:r>
            <w:r w:rsidRPr="00F577D3">
              <w:rPr>
                <w:color w:val="000000"/>
                <w:sz w:val="24"/>
                <w:szCs w:val="24"/>
              </w:rPr>
              <w:softHyphen/>
              <w:t>ровать предложения с вводными конструкциями; перестраивать сложные предложения в простые с вводными словами; писать со</w:t>
            </w:r>
            <w:r w:rsidRPr="00F577D3">
              <w:rPr>
                <w:color w:val="000000"/>
                <w:sz w:val="24"/>
                <w:szCs w:val="24"/>
              </w:rPr>
              <w:softHyphen/>
              <w:t>чинение-рассуждение с исполь</w:t>
            </w:r>
            <w:r w:rsidRPr="00F577D3">
              <w:rPr>
                <w:color w:val="000000"/>
                <w:sz w:val="24"/>
                <w:szCs w:val="24"/>
              </w:rPr>
              <w:softHyphen/>
              <w:t>зованием предложений с вводны</w:t>
            </w:r>
            <w:r w:rsidRPr="00F577D3">
              <w:rPr>
                <w:color w:val="000000"/>
                <w:sz w:val="24"/>
                <w:szCs w:val="24"/>
              </w:rPr>
              <w:softHyphen/>
              <w:t>ми конструкциями; выполнять грамматические разборы и син</w:t>
            </w:r>
            <w:r w:rsidRPr="00F577D3">
              <w:rPr>
                <w:color w:val="000000"/>
                <w:sz w:val="24"/>
                <w:szCs w:val="24"/>
              </w:rPr>
              <w:softHyphen/>
              <w:t>таксический разбор предложений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Работа с ди</w:t>
            </w:r>
            <w:r w:rsidRPr="00F577D3">
              <w:rPr>
                <w:color w:val="000000"/>
                <w:sz w:val="24"/>
                <w:szCs w:val="24"/>
              </w:rPr>
              <w:softHyphen/>
              <w:t>дактическим материалом, сочинение- рассужде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ние, объяс</w:t>
            </w:r>
            <w:r w:rsidRPr="00F577D3">
              <w:rPr>
                <w:color w:val="000000"/>
                <w:sz w:val="24"/>
                <w:szCs w:val="24"/>
              </w:rPr>
              <w:softHyphen/>
              <w:t>нительный диктант, тестовые за</w:t>
            </w:r>
            <w:r w:rsidRPr="00F577D3">
              <w:rPr>
                <w:color w:val="000000"/>
                <w:sz w:val="24"/>
                <w:szCs w:val="24"/>
              </w:rPr>
              <w:softHyphen/>
              <w:t>дания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4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95760" w:rsidP="00262ABE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lastRenderedPageBreak/>
              <w:t>8</w:t>
            </w:r>
            <w:r w:rsidR="00262ABE">
              <w:rPr>
                <w:color w:val="000000"/>
                <w:sz w:val="24"/>
                <w:szCs w:val="24"/>
              </w:rPr>
              <w:t>5-86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с обра</w:t>
            </w:r>
            <w:r w:rsidRPr="00F577D3">
              <w:rPr>
                <w:color w:val="000000"/>
                <w:sz w:val="24"/>
                <w:szCs w:val="24"/>
              </w:rPr>
              <w:softHyphen/>
              <w:t>щениями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нового мате</w:t>
            </w:r>
            <w:r w:rsidRPr="00F577D3">
              <w:rPr>
                <w:color w:val="000000"/>
                <w:sz w:val="24"/>
                <w:szCs w:val="24"/>
              </w:rPr>
              <w:softHyphen/>
              <w:t>риала и за</w:t>
            </w:r>
            <w:r w:rsidRPr="00F577D3">
              <w:rPr>
                <w:color w:val="000000"/>
                <w:sz w:val="24"/>
                <w:szCs w:val="24"/>
              </w:rPr>
              <w:softHyphen/>
              <w:t>креп</w:t>
            </w:r>
            <w:r w:rsidRPr="00F577D3">
              <w:rPr>
                <w:color w:val="000000"/>
                <w:sz w:val="24"/>
                <w:szCs w:val="24"/>
              </w:rPr>
              <w:softHyphen/>
              <w:t>ления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Обращение.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Роль обращений в тексте. Зна</w:t>
            </w:r>
            <w:r w:rsidRPr="00F577D3">
              <w:rPr>
                <w:color w:val="000000"/>
                <w:sz w:val="24"/>
                <w:szCs w:val="24"/>
              </w:rPr>
              <w:softHyphen/>
              <w:t>ки препинания в предложениях с обращениями. Обращение и чле</w:t>
            </w:r>
            <w:r w:rsidRPr="00F577D3">
              <w:rPr>
                <w:color w:val="000000"/>
                <w:sz w:val="24"/>
                <w:szCs w:val="24"/>
              </w:rPr>
              <w:softHyphen/>
              <w:t>ны предложения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обращение</w:t>
            </w:r>
            <w:r w:rsidRPr="00F577D3">
              <w:rPr>
                <w:color w:val="000000"/>
                <w:sz w:val="24"/>
                <w:szCs w:val="24"/>
              </w:rPr>
              <w:t>; роль обращений в тексте.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находить в предложениях обращения; разграничивать об</w:t>
            </w:r>
            <w:r w:rsidRPr="00F577D3">
              <w:rPr>
                <w:color w:val="000000"/>
                <w:sz w:val="24"/>
                <w:szCs w:val="24"/>
              </w:rPr>
              <w:softHyphen/>
              <w:t>ращения и члены предложения; расставлять знаки препинания в предложениях с обращениями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Объясни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тельный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3864" w:rsidRPr="00F577D3" w:rsidRDefault="00D13864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426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7022D7" w:rsidRDefault="00262ABE" w:rsidP="00073184">
            <w:pPr>
              <w:pStyle w:val="a3"/>
              <w:shd w:val="clear" w:color="auto" w:fill="auto"/>
              <w:spacing w:line="240" w:lineRule="auto"/>
              <w:ind w:left="80"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rStyle w:val="14"/>
                <w:b/>
                <w:i w:val="0"/>
                <w:color w:val="000000"/>
                <w:sz w:val="24"/>
                <w:szCs w:val="24"/>
              </w:rPr>
              <w:t>Слова-предложения (2</w:t>
            </w:r>
            <w:r w:rsidR="007022D7">
              <w:rPr>
                <w:rStyle w:val="14"/>
                <w:b/>
                <w:i w:val="0"/>
                <w:color w:val="000000"/>
                <w:sz w:val="24"/>
                <w:szCs w:val="24"/>
              </w:rPr>
              <w:t xml:space="preserve"> </w:t>
            </w:r>
            <w:r w:rsidR="002E5837" w:rsidRPr="007022D7">
              <w:rPr>
                <w:rStyle w:val="14"/>
                <w:b/>
                <w:i w:val="0"/>
                <w:color w:val="000000"/>
                <w:sz w:val="24"/>
                <w:szCs w:val="24"/>
              </w:rPr>
              <w:t>ч)</w:t>
            </w:r>
          </w:p>
        </w:tc>
      </w:tr>
      <w:tr w:rsidR="002E5837" w:rsidRPr="00F577D3" w:rsidTr="008E5057">
        <w:trPr>
          <w:trHeight w:hRule="exact" w:val="20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Default="009B64D3" w:rsidP="009B64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262ABE" w:rsidRPr="00F577D3" w:rsidRDefault="009B64D3" w:rsidP="009B64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7022D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</w:t>
            </w:r>
            <w:r>
              <w:rPr>
                <w:color w:val="000000"/>
                <w:sz w:val="24"/>
                <w:szCs w:val="24"/>
              </w:rPr>
              <w:softHyphen/>
              <w:t>сти слов-предложе</w:t>
            </w:r>
            <w:r w:rsidR="002E5837" w:rsidRPr="00F577D3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7022D7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изуче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нового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F577D3">
              <w:rPr>
                <w:color w:val="000000"/>
                <w:sz w:val="24"/>
                <w:szCs w:val="24"/>
              </w:rPr>
              <w:t>мате</w:t>
            </w:r>
            <w:r w:rsidRPr="00F577D3">
              <w:rPr>
                <w:color w:val="000000"/>
                <w:sz w:val="24"/>
                <w:szCs w:val="24"/>
              </w:rPr>
              <w:softHyphen/>
            </w:r>
            <w:proofErr w:type="gramEnd"/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риала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Слова-предло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жения, их осо</w:t>
            </w:r>
            <w:r w:rsidRPr="00F577D3">
              <w:rPr>
                <w:color w:val="000000"/>
                <w:sz w:val="24"/>
                <w:szCs w:val="24"/>
              </w:rPr>
              <w:softHyphen/>
              <w:t>бенности. Сло</w:t>
            </w:r>
            <w:r w:rsidRPr="00F577D3">
              <w:rPr>
                <w:color w:val="000000"/>
                <w:sz w:val="24"/>
                <w:szCs w:val="24"/>
              </w:rPr>
              <w:softHyphen/>
              <w:t>ва-предложения в разговорной речи. Роль слов-предложений  в художест</w:t>
            </w:r>
            <w:r w:rsidRPr="00F577D3">
              <w:rPr>
                <w:color w:val="000000"/>
                <w:sz w:val="24"/>
                <w:szCs w:val="24"/>
              </w:rPr>
              <w:softHyphen/>
              <w:t>венных текстах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понятие </w:t>
            </w:r>
            <w:r w:rsidRPr="00F577D3">
              <w:rPr>
                <w:rStyle w:val="14"/>
                <w:color w:val="000000"/>
                <w:sz w:val="24"/>
                <w:szCs w:val="24"/>
              </w:rPr>
              <w:t>слова-предложения;</w:t>
            </w:r>
            <w:r w:rsidRPr="00F577D3">
              <w:rPr>
                <w:color w:val="000000"/>
                <w:sz w:val="24"/>
                <w:szCs w:val="24"/>
              </w:rPr>
              <w:t xml:space="preserve"> особенности слов-предло</w:t>
            </w:r>
            <w:r w:rsidRPr="00F577D3">
              <w:rPr>
                <w:color w:val="000000"/>
                <w:sz w:val="24"/>
                <w:szCs w:val="24"/>
              </w:rPr>
              <w:softHyphen/>
              <w:t>жений; роль слов-предложений в разговорной речи и в художест</w:t>
            </w:r>
            <w:r w:rsidRPr="00F577D3">
              <w:rPr>
                <w:color w:val="000000"/>
                <w:sz w:val="24"/>
                <w:szCs w:val="24"/>
              </w:rPr>
              <w:softHyphen/>
              <w:t>венных текстах.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правильно оформлять слова-предложения на письме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after="60"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Текущий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before="60"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073184">
        <w:trPr>
          <w:trHeight w:hRule="exact" w:val="441"/>
        </w:trPr>
        <w:tc>
          <w:tcPr>
            <w:tcW w:w="14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7022D7" w:rsidRDefault="00423FEA" w:rsidP="00073184">
            <w:pPr>
              <w:spacing w:line="240" w:lineRule="auto"/>
              <w:ind w:left="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(9</w:t>
            </w:r>
            <w:r w:rsidR="002E5837" w:rsidRPr="007022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ч)</w:t>
            </w:r>
          </w:p>
        </w:tc>
      </w:tr>
      <w:tr w:rsidR="002E5837" w:rsidRPr="00F577D3" w:rsidTr="008E5057">
        <w:trPr>
          <w:trHeight w:hRule="exact" w:val="2391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9B64D3" w:rsidP="009B64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89-90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в 8 классе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 повто</w:t>
            </w:r>
            <w:r w:rsidRPr="00F577D3">
              <w:rPr>
                <w:color w:val="000000"/>
                <w:sz w:val="24"/>
                <w:szCs w:val="24"/>
              </w:rPr>
              <w:softHyphen/>
              <w:t>рения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>обще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 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Синтаксис и пунктуация. Словосочетание. Предложение. Главные члены предложения. Второстепенные члены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ния. Осложненное предложение.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материал, изученный в 8 классе.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на практике полученные знания, умения, навыки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5C04E4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дидактически</w:t>
            </w:r>
            <w:r w:rsidR="002E5837" w:rsidRPr="00F577D3">
              <w:rPr>
                <w:color w:val="000000"/>
                <w:sz w:val="24"/>
                <w:szCs w:val="24"/>
              </w:rPr>
              <w:t>м материалом, словарный диктант,</w:t>
            </w:r>
            <w:r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softHyphen/>
              <w:t>ный анализ текста, те</w:t>
            </w:r>
            <w:r w:rsidR="002E5837" w:rsidRPr="00F577D3">
              <w:rPr>
                <w:color w:val="000000"/>
                <w:sz w:val="24"/>
                <w:szCs w:val="24"/>
              </w:rPr>
              <w:t>стовые зада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F577D3" w:rsidRDefault="006F4E56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139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9B64D3" w:rsidP="00073184">
            <w:pPr>
              <w:pStyle w:val="a3"/>
              <w:shd w:val="clear" w:color="auto" w:fill="auto"/>
              <w:spacing w:line="240" w:lineRule="auto"/>
              <w:ind w:left="14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A73D8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7022D7">
              <w:rPr>
                <w:color w:val="000000"/>
                <w:sz w:val="24"/>
                <w:szCs w:val="24"/>
                <w:highlight w:val="yellow"/>
              </w:rPr>
              <w:t>К</w:t>
            </w:r>
            <w:r w:rsidR="002E5837" w:rsidRPr="007022D7">
              <w:rPr>
                <w:color w:val="000000"/>
                <w:sz w:val="24"/>
                <w:szCs w:val="24"/>
                <w:highlight w:val="yellow"/>
              </w:rPr>
              <w:t>онтроль</w:t>
            </w:r>
            <w:r w:rsidR="002E5837" w:rsidRPr="007022D7">
              <w:rPr>
                <w:color w:val="000000"/>
                <w:sz w:val="24"/>
                <w:szCs w:val="24"/>
                <w:highlight w:val="yellow"/>
              </w:rPr>
              <w:softHyphen/>
              <w:t>ный дик</w:t>
            </w:r>
            <w:r w:rsidR="002E5837" w:rsidRPr="007022D7">
              <w:rPr>
                <w:color w:val="000000"/>
                <w:sz w:val="24"/>
                <w:szCs w:val="24"/>
                <w:highlight w:val="yellow"/>
              </w:rPr>
              <w:softHyphen/>
              <w:t>тант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</w:t>
            </w:r>
          </w:p>
          <w:p w:rsidR="002E5837" w:rsidRPr="00F577D3" w:rsidRDefault="002E5837" w:rsidP="007022D7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конт</w:t>
            </w:r>
            <w:r w:rsidRPr="00F577D3">
              <w:rPr>
                <w:color w:val="000000"/>
                <w:sz w:val="24"/>
                <w:szCs w:val="24"/>
              </w:rPr>
              <w:softHyphen/>
              <w:t>роля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знаний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Орфография. Пунктуация. Грам</w:t>
            </w:r>
            <w:r w:rsidRPr="00F577D3">
              <w:rPr>
                <w:color w:val="000000"/>
                <w:sz w:val="24"/>
                <w:szCs w:val="24"/>
              </w:rPr>
              <w:softHyphen/>
              <w:t>матические раз</w:t>
            </w:r>
            <w:r w:rsidRPr="00F577D3">
              <w:rPr>
                <w:color w:val="000000"/>
                <w:sz w:val="24"/>
                <w:szCs w:val="24"/>
              </w:rPr>
              <w:softHyphen/>
              <w:t>боры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писать текст под диктов</w:t>
            </w:r>
            <w:r w:rsidRPr="00F577D3">
              <w:rPr>
                <w:color w:val="000000"/>
                <w:sz w:val="24"/>
                <w:szCs w:val="24"/>
              </w:rPr>
              <w:softHyphen/>
              <w:t>ку и выполнять грамматическое задание к нему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Диктант с граммати</w:t>
            </w:r>
            <w:r w:rsidRPr="00F577D3">
              <w:rPr>
                <w:color w:val="000000"/>
                <w:sz w:val="24"/>
                <w:szCs w:val="24"/>
              </w:rPr>
              <w:softHyphen/>
              <w:t>ческим зада</w:t>
            </w:r>
            <w:r w:rsidRPr="00F577D3">
              <w:rPr>
                <w:color w:val="000000"/>
                <w:sz w:val="24"/>
                <w:szCs w:val="24"/>
              </w:rPr>
              <w:softHyphen/>
              <w:t>нием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E5837" w:rsidRPr="00F577D3" w:rsidTr="008E5057">
        <w:trPr>
          <w:trHeight w:hRule="exact" w:val="2886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395760" w:rsidP="009B64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lastRenderedPageBreak/>
              <w:t>9</w:t>
            </w:r>
            <w:r w:rsidR="009B64D3">
              <w:rPr>
                <w:color w:val="000000"/>
                <w:sz w:val="24"/>
                <w:szCs w:val="24"/>
              </w:rPr>
              <w:t>2-97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Повторе</w:t>
            </w:r>
            <w:r w:rsidRPr="00F577D3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F577D3">
              <w:rPr>
                <w:color w:val="000000"/>
                <w:sz w:val="24"/>
                <w:szCs w:val="24"/>
              </w:rPr>
              <w:softHyphen/>
              <w:t xml:space="preserve">общение </w:t>
            </w:r>
            <w:proofErr w:type="gramStart"/>
            <w:r w:rsidRPr="00F577D3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F577D3">
              <w:rPr>
                <w:color w:val="000000"/>
                <w:sz w:val="24"/>
                <w:szCs w:val="24"/>
              </w:rPr>
              <w:t xml:space="preserve"> в 8 классе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7022D7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Комбинированные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уроки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color w:val="000000"/>
                <w:sz w:val="24"/>
                <w:szCs w:val="24"/>
              </w:rPr>
              <w:t>Синтаксис и пунктуация. Словосочетание. Предложение. Главные члены предложения. Второстепенные члены предложе</w:t>
            </w:r>
            <w:r w:rsidRPr="00F577D3">
              <w:rPr>
                <w:color w:val="000000"/>
                <w:sz w:val="24"/>
                <w:szCs w:val="24"/>
              </w:rPr>
              <w:softHyphen/>
              <w:t>ния. Осложненное предложение. Учебное исследо</w:t>
            </w:r>
            <w:r w:rsidRPr="00F577D3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Знать:</w:t>
            </w:r>
            <w:r w:rsidRPr="00F577D3">
              <w:rPr>
                <w:color w:val="000000"/>
                <w:sz w:val="24"/>
                <w:szCs w:val="24"/>
              </w:rPr>
              <w:t xml:space="preserve"> теоретический материал, изученный в 8 классе.</w:t>
            </w:r>
          </w:p>
          <w:p w:rsidR="002E5837" w:rsidRPr="00F577D3" w:rsidRDefault="002E5837" w:rsidP="00073184">
            <w:pPr>
              <w:pStyle w:val="a3"/>
              <w:shd w:val="clear" w:color="auto" w:fill="auto"/>
              <w:spacing w:line="240" w:lineRule="auto"/>
              <w:ind w:left="60" w:firstLine="0"/>
              <w:jc w:val="left"/>
              <w:rPr>
                <w:sz w:val="24"/>
                <w:szCs w:val="24"/>
              </w:rPr>
            </w:pPr>
            <w:r w:rsidRPr="00F577D3">
              <w:rPr>
                <w:rStyle w:val="14"/>
                <w:color w:val="000000"/>
                <w:sz w:val="24"/>
                <w:szCs w:val="24"/>
              </w:rPr>
              <w:t>Уметь:</w:t>
            </w:r>
            <w:r w:rsidRPr="00F577D3">
              <w:rPr>
                <w:color w:val="000000"/>
                <w:sz w:val="24"/>
                <w:szCs w:val="24"/>
              </w:rPr>
              <w:t xml:space="preserve"> применять на практике полученные знания, умения, навыки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5837" w:rsidRPr="00F577D3" w:rsidRDefault="005C04E4" w:rsidP="00073184">
            <w:pPr>
              <w:pStyle w:val="a3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ди</w:t>
            </w:r>
            <w:r w:rsidR="002E5837" w:rsidRPr="00F577D3">
              <w:rPr>
                <w:color w:val="000000"/>
                <w:sz w:val="24"/>
                <w:szCs w:val="24"/>
              </w:rPr>
              <w:t>дактическим материалом,</w:t>
            </w:r>
            <w:r>
              <w:rPr>
                <w:color w:val="000000"/>
                <w:sz w:val="24"/>
                <w:szCs w:val="24"/>
              </w:rPr>
              <w:t xml:space="preserve"> комплекс</w:t>
            </w:r>
            <w:r>
              <w:rPr>
                <w:color w:val="000000"/>
                <w:sz w:val="24"/>
                <w:szCs w:val="24"/>
              </w:rPr>
              <w:softHyphen/>
              <w:t>ный анализ текста, те</w:t>
            </w:r>
            <w:r w:rsidR="002E5837" w:rsidRPr="00F577D3">
              <w:rPr>
                <w:color w:val="000000"/>
                <w:sz w:val="24"/>
                <w:szCs w:val="24"/>
              </w:rPr>
              <w:t>стовые зада</w:t>
            </w:r>
            <w:r w:rsidR="002E5837" w:rsidRPr="00F577D3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4E56" w:rsidRPr="00F577D3" w:rsidRDefault="006F4E56" w:rsidP="00073184">
            <w:pPr>
              <w:tabs>
                <w:tab w:val="left" w:pos="91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8F7A48" w:rsidRPr="00F577D3" w:rsidTr="008E5057">
        <w:trPr>
          <w:trHeight w:hRule="exact" w:val="1008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F7A48" w:rsidRPr="00F577D3" w:rsidRDefault="009B64D3" w:rsidP="009B64D3">
            <w:pPr>
              <w:pStyle w:val="a3"/>
              <w:shd w:val="clear" w:color="auto" w:fill="auto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98-102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7D3">
              <w:rPr>
                <w:rFonts w:ascii="Times New Roman" w:hAnsi="Times New Roman"/>
                <w:sz w:val="24"/>
                <w:szCs w:val="24"/>
              </w:rPr>
              <w:t>Резерв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7A48" w:rsidRPr="00F577D3" w:rsidRDefault="008F7A48" w:rsidP="00073184">
            <w:pPr>
              <w:tabs>
                <w:tab w:val="left" w:pos="91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5837" w:rsidRDefault="002E5837" w:rsidP="00C92CA4">
      <w:pPr>
        <w:spacing w:line="240" w:lineRule="auto"/>
        <w:rPr>
          <w:rStyle w:val="21"/>
          <w:rFonts w:ascii="Times New Roman" w:hAnsi="Times New Roman" w:cs="Times New Roman"/>
          <w:color w:val="000000"/>
          <w:sz w:val="28"/>
          <w:szCs w:val="28"/>
        </w:rPr>
        <w:sectPr w:rsidR="002E5837" w:rsidSect="00073184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  <w:bookmarkStart w:id="5" w:name="bookmark8"/>
    </w:p>
    <w:p w:rsidR="002E5837" w:rsidRPr="007022D7" w:rsidRDefault="00277431" w:rsidP="002E5837">
      <w:pPr>
        <w:spacing w:line="240" w:lineRule="auto"/>
        <w:ind w:firstLine="851"/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</w:pPr>
      <w:r w:rsidRPr="007022D7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                                            </w:t>
      </w:r>
      <w:r w:rsidR="002E5837" w:rsidRPr="007022D7">
        <w:rPr>
          <w:rStyle w:val="21"/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</w:t>
      </w:r>
      <w:bookmarkEnd w:id="5"/>
    </w:p>
    <w:p w:rsidR="002E5837" w:rsidRPr="007022D7" w:rsidRDefault="002E5837" w:rsidP="002E5837">
      <w:pPr>
        <w:pStyle w:val="101"/>
        <w:shd w:val="clear" w:color="auto" w:fill="auto"/>
        <w:spacing w:line="240" w:lineRule="auto"/>
        <w:ind w:right="160"/>
        <w:rPr>
          <w:b w:val="0"/>
          <w:i/>
          <w:sz w:val="24"/>
          <w:szCs w:val="24"/>
        </w:rPr>
      </w:pPr>
      <w:r w:rsidRPr="007022D7">
        <w:rPr>
          <w:rStyle w:val="100"/>
          <w:b/>
          <w:i/>
          <w:color w:val="000000"/>
          <w:sz w:val="24"/>
          <w:szCs w:val="24"/>
        </w:rPr>
        <w:t>Для учащихся</w:t>
      </w:r>
    </w:p>
    <w:p w:rsidR="002E5837" w:rsidRPr="007022D7" w:rsidRDefault="002E5837" w:rsidP="002E5837">
      <w:pPr>
        <w:pStyle w:val="a3"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right="60" w:firstLine="340"/>
        <w:rPr>
          <w:sz w:val="24"/>
          <w:szCs w:val="24"/>
        </w:rPr>
      </w:pPr>
      <w:proofErr w:type="spellStart"/>
      <w:r w:rsidRPr="007022D7">
        <w:rPr>
          <w:rStyle w:val="a4"/>
          <w:color w:val="000000"/>
          <w:sz w:val="24"/>
          <w:szCs w:val="24"/>
        </w:rPr>
        <w:t>Бабайцева</w:t>
      </w:r>
      <w:proofErr w:type="spellEnd"/>
      <w:r w:rsidRPr="007022D7">
        <w:rPr>
          <w:rStyle w:val="a4"/>
          <w:color w:val="000000"/>
          <w:sz w:val="24"/>
          <w:szCs w:val="24"/>
        </w:rPr>
        <w:t xml:space="preserve"> В.В., </w:t>
      </w:r>
      <w:proofErr w:type="spellStart"/>
      <w:r w:rsidRPr="007022D7">
        <w:rPr>
          <w:rStyle w:val="a4"/>
          <w:color w:val="000000"/>
          <w:sz w:val="24"/>
          <w:szCs w:val="24"/>
        </w:rPr>
        <w:t>Чеснокова</w:t>
      </w:r>
      <w:proofErr w:type="spellEnd"/>
      <w:r w:rsidR="005C04E4">
        <w:rPr>
          <w:rStyle w:val="a4"/>
          <w:color w:val="000000"/>
          <w:sz w:val="24"/>
          <w:szCs w:val="24"/>
        </w:rPr>
        <w:t xml:space="preserve"> </w:t>
      </w:r>
      <w:r w:rsidRPr="007022D7">
        <w:rPr>
          <w:rStyle w:val="a4"/>
          <w:color w:val="000000"/>
          <w:sz w:val="24"/>
          <w:szCs w:val="24"/>
        </w:rPr>
        <w:t>Л.Д.</w:t>
      </w:r>
      <w:r w:rsidRPr="007022D7">
        <w:rPr>
          <w:rStyle w:val="13"/>
          <w:color w:val="000000"/>
          <w:sz w:val="24"/>
          <w:szCs w:val="24"/>
        </w:rPr>
        <w:t xml:space="preserve"> Русский язык. Теория. 5-9 классы: Учебник для общеобразовател</w:t>
      </w:r>
      <w:r w:rsidR="00783687" w:rsidRPr="007022D7">
        <w:rPr>
          <w:rStyle w:val="13"/>
          <w:color w:val="000000"/>
          <w:sz w:val="24"/>
          <w:szCs w:val="24"/>
        </w:rPr>
        <w:t>ь</w:t>
      </w:r>
      <w:r w:rsidR="00783687" w:rsidRPr="007022D7">
        <w:rPr>
          <w:rStyle w:val="13"/>
          <w:color w:val="000000"/>
          <w:sz w:val="24"/>
          <w:szCs w:val="24"/>
        </w:rPr>
        <w:softHyphen/>
        <w:t>ных учреждений. М.: Дрофа, 20</w:t>
      </w:r>
      <w:r w:rsidR="009B64D3">
        <w:rPr>
          <w:rStyle w:val="13"/>
          <w:color w:val="000000"/>
          <w:sz w:val="24"/>
          <w:szCs w:val="24"/>
        </w:rPr>
        <w:t>21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pStyle w:val="a3"/>
        <w:numPr>
          <w:ilvl w:val="0"/>
          <w:numId w:val="6"/>
        </w:numPr>
        <w:shd w:val="clear" w:color="auto" w:fill="auto"/>
        <w:tabs>
          <w:tab w:val="left" w:pos="636"/>
        </w:tabs>
        <w:spacing w:line="240" w:lineRule="auto"/>
        <w:ind w:left="60" w:right="60" w:firstLine="340"/>
        <w:rPr>
          <w:sz w:val="24"/>
          <w:szCs w:val="24"/>
        </w:rPr>
      </w:pPr>
      <w:r w:rsidRPr="007022D7">
        <w:rPr>
          <w:rStyle w:val="13"/>
          <w:color w:val="000000"/>
          <w:sz w:val="24"/>
          <w:szCs w:val="24"/>
        </w:rPr>
        <w:t>Русский язык. Практика. 8 класс: Учебник для общеобразовательных учреждений</w:t>
      </w:r>
      <w:proofErr w:type="gramStart"/>
      <w:r w:rsidRPr="007022D7">
        <w:rPr>
          <w:rStyle w:val="13"/>
          <w:color w:val="000000"/>
          <w:sz w:val="24"/>
          <w:szCs w:val="24"/>
        </w:rPr>
        <w:t xml:space="preserve"> / П</w:t>
      </w:r>
      <w:proofErr w:type="gramEnd"/>
      <w:r w:rsidRPr="007022D7">
        <w:rPr>
          <w:rStyle w:val="13"/>
          <w:color w:val="000000"/>
          <w:sz w:val="24"/>
          <w:szCs w:val="24"/>
        </w:rPr>
        <w:t>од ред</w:t>
      </w:r>
      <w:r w:rsidR="009B64D3">
        <w:rPr>
          <w:rStyle w:val="13"/>
          <w:color w:val="000000"/>
          <w:sz w:val="24"/>
          <w:szCs w:val="24"/>
        </w:rPr>
        <w:t>. Ю.С. Пичугова. М.: Дрофа, 2020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pStyle w:val="a3"/>
        <w:numPr>
          <w:ilvl w:val="0"/>
          <w:numId w:val="6"/>
        </w:numPr>
        <w:shd w:val="clear" w:color="auto" w:fill="auto"/>
        <w:tabs>
          <w:tab w:val="left" w:pos="617"/>
        </w:tabs>
        <w:spacing w:line="240" w:lineRule="auto"/>
        <w:ind w:left="60" w:right="60" w:firstLine="340"/>
        <w:rPr>
          <w:sz w:val="24"/>
          <w:szCs w:val="24"/>
        </w:rPr>
      </w:pPr>
      <w:r w:rsidRPr="007022D7">
        <w:rPr>
          <w:rStyle w:val="a4"/>
          <w:color w:val="000000"/>
          <w:sz w:val="24"/>
          <w:szCs w:val="24"/>
        </w:rPr>
        <w:t>Никитина Е.И.</w:t>
      </w:r>
      <w:r w:rsidRPr="007022D7">
        <w:rPr>
          <w:rStyle w:val="13"/>
          <w:color w:val="000000"/>
          <w:sz w:val="24"/>
          <w:szCs w:val="24"/>
        </w:rPr>
        <w:t xml:space="preserve"> Русская речь. 8 класс: Учебник для общеобразовательных учрежд</w:t>
      </w:r>
      <w:r w:rsidR="009B64D3">
        <w:rPr>
          <w:rStyle w:val="13"/>
          <w:color w:val="000000"/>
          <w:sz w:val="24"/>
          <w:szCs w:val="24"/>
        </w:rPr>
        <w:t>ений. М.: Дрофа. 2020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2E5837" w:rsidRPr="007022D7" w:rsidRDefault="002E5837" w:rsidP="002E5837">
      <w:pPr>
        <w:pStyle w:val="101"/>
        <w:shd w:val="clear" w:color="auto" w:fill="auto"/>
        <w:spacing w:line="240" w:lineRule="auto"/>
        <w:ind w:right="160"/>
        <w:rPr>
          <w:b w:val="0"/>
          <w:i/>
          <w:sz w:val="24"/>
          <w:szCs w:val="24"/>
        </w:rPr>
      </w:pPr>
      <w:r w:rsidRPr="007022D7">
        <w:rPr>
          <w:rStyle w:val="100"/>
          <w:b/>
          <w:i/>
          <w:color w:val="000000"/>
          <w:sz w:val="24"/>
          <w:szCs w:val="24"/>
        </w:rPr>
        <w:t>Для учителя</w:t>
      </w:r>
    </w:p>
    <w:p w:rsidR="002E5837" w:rsidRPr="007022D7" w:rsidRDefault="002E5837" w:rsidP="002E5837">
      <w:pPr>
        <w:pStyle w:val="a3"/>
        <w:numPr>
          <w:ilvl w:val="0"/>
          <w:numId w:val="7"/>
        </w:numPr>
        <w:shd w:val="clear" w:color="auto" w:fill="auto"/>
        <w:tabs>
          <w:tab w:val="left" w:pos="597"/>
        </w:tabs>
        <w:spacing w:line="240" w:lineRule="auto"/>
        <w:ind w:left="40" w:right="40" w:firstLine="340"/>
        <w:rPr>
          <w:sz w:val="24"/>
          <w:szCs w:val="24"/>
        </w:rPr>
      </w:pPr>
      <w:proofErr w:type="spellStart"/>
      <w:r w:rsidRPr="007022D7">
        <w:rPr>
          <w:rStyle w:val="a4"/>
          <w:color w:val="000000"/>
          <w:sz w:val="24"/>
          <w:szCs w:val="24"/>
        </w:rPr>
        <w:t>Бабайцева</w:t>
      </w:r>
      <w:proofErr w:type="spellEnd"/>
      <w:r w:rsidRPr="007022D7">
        <w:rPr>
          <w:rStyle w:val="a4"/>
          <w:color w:val="000000"/>
          <w:sz w:val="24"/>
          <w:szCs w:val="24"/>
        </w:rPr>
        <w:t xml:space="preserve"> В.В., </w:t>
      </w:r>
      <w:proofErr w:type="spellStart"/>
      <w:r w:rsidRPr="007022D7">
        <w:rPr>
          <w:rStyle w:val="a4"/>
          <w:color w:val="000000"/>
          <w:sz w:val="24"/>
          <w:szCs w:val="24"/>
        </w:rPr>
        <w:t>Чеснокова</w:t>
      </w:r>
      <w:proofErr w:type="spellEnd"/>
      <w:r w:rsidR="005C04E4">
        <w:rPr>
          <w:rStyle w:val="a4"/>
          <w:color w:val="000000"/>
          <w:sz w:val="24"/>
          <w:szCs w:val="24"/>
        </w:rPr>
        <w:t xml:space="preserve"> </w:t>
      </w:r>
      <w:r w:rsidRPr="007022D7">
        <w:rPr>
          <w:rStyle w:val="a4"/>
          <w:color w:val="000000"/>
          <w:sz w:val="24"/>
          <w:szCs w:val="24"/>
        </w:rPr>
        <w:t>Л. Д.</w:t>
      </w:r>
      <w:r w:rsidRPr="007022D7">
        <w:rPr>
          <w:rStyle w:val="13"/>
          <w:color w:val="000000"/>
          <w:sz w:val="24"/>
          <w:szCs w:val="24"/>
        </w:rPr>
        <w:t xml:space="preserve"> Русский язык. Теория. 5-9 классы: Учебник для общеобразователь</w:t>
      </w:r>
      <w:r w:rsidRPr="007022D7">
        <w:rPr>
          <w:rStyle w:val="13"/>
          <w:color w:val="000000"/>
          <w:sz w:val="24"/>
          <w:szCs w:val="24"/>
        </w:rPr>
        <w:softHyphen/>
        <w:t>ных учреждений. М.: Дрофа, 20</w:t>
      </w:r>
      <w:r w:rsidR="009B64D3">
        <w:rPr>
          <w:rStyle w:val="13"/>
          <w:color w:val="000000"/>
          <w:sz w:val="24"/>
          <w:szCs w:val="24"/>
        </w:rPr>
        <w:t>20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pStyle w:val="a3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" w:right="40" w:firstLine="340"/>
        <w:rPr>
          <w:sz w:val="24"/>
          <w:szCs w:val="24"/>
        </w:rPr>
      </w:pPr>
      <w:r w:rsidRPr="007022D7">
        <w:rPr>
          <w:rStyle w:val="13"/>
          <w:color w:val="000000"/>
          <w:sz w:val="24"/>
          <w:szCs w:val="24"/>
        </w:rPr>
        <w:t>Русский язык. Практика. 8 класс: Учебник для общеобразовательных учреждений</w:t>
      </w:r>
      <w:proofErr w:type="gramStart"/>
      <w:r w:rsidRPr="007022D7">
        <w:rPr>
          <w:rStyle w:val="13"/>
          <w:color w:val="000000"/>
          <w:sz w:val="24"/>
          <w:szCs w:val="24"/>
        </w:rPr>
        <w:t xml:space="preserve"> / П</w:t>
      </w:r>
      <w:proofErr w:type="gramEnd"/>
      <w:r w:rsidRPr="007022D7">
        <w:rPr>
          <w:rStyle w:val="13"/>
          <w:color w:val="000000"/>
          <w:sz w:val="24"/>
          <w:szCs w:val="24"/>
        </w:rPr>
        <w:t>од ред. Ю.С. Пичугова. М.: Дрофа, 20</w:t>
      </w:r>
      <w:r w:rsidR="009B64D3">
        <w:rPr>
          <w:rStyle w:val="13"/>
          <w:color w:val="000000"/>
          <w:sz w:val="24"/>
          <w:szCs w:val="24"/>
        </w:rPr>
        <w:t>20.</w:t>
      </w:r>
    </w:p>
    <w:p w:rsidR="002E5837" w:rsidRPr="007022D7" w:rsidRDefault="002E5837" w:rsidP="002E5837">
      <w:pPr>
        <w:pStyle w:val="a3"/>
        <w:numPr>
          <w:ilvl w:val="0"/>
          <w:numId w:val="7"/>
        </w:numPr>
        <w:shd w:val="clear" w:color="auto" w:fill="auto"/>
        <w:tabs>
          <w:tab w:val="left" w:pos="597"/>
        </w:tabs>
        <w:spacing w:line="240" w:lineRule="auto"/>
        <w:ind w:left="40" w:right="40" w:firstLine="340"/>
        <w:rPr>
          <w:sz w:val="24"/>
          <w:szCs w:val="24"/>
        </w:rPr>
      </w:pPr>
      <w:r w:rsidRPr="007022D7">
        <w:rPr>
          <w:rStyle w:val="a4"/>
          <w:color w:val="000000"/>
          <w:sz w:val="24"/>
          <w:szCs w:val="24"/>
        </w:rPr>
        <w:t>Никитина Е.И.</w:t>
      </w:r>
      <w:r w:rsidRPr="007022D7">
        <w:rPr>
          <w:rStyle w:val="13"/>
          <w:color w:val="000000"/>
          <w:sz w:val="24"/>
          <w:szCs w:val="24"/>
        </w:rPr>
        <w:t xml:space="preserve"> Русская речь. 8 класс: Учебник для общеобразовател</w:t>
      </w:r>
      <w:r w:rsidR="009B64D3">
        <w:rPr>
          <w:rStyle w:val="13"/>
          <w:color w:val="000000"/>
          <w:sz w:val="24"/>
          <w:szCs w:val="24"/>
        </w:rPr>
        <w:t>ьных учреждений. М.: Дрофа, 20</w:t>
      </w:r>
      <w:r w:rsidR="004152BC" w:rsidRPr="007022D7">
        <w:rPr>
          <w:rStyle w:val="13"/>
          <w:color w:val="000000"/>
          <w:sz w:val="24"/>
          <w:szCs w:val="24"/>
        </w:rPr>
        <w:t>2</w:t>
      </w:r>
      <w:r w:rsidR="009B64D3">
        <w:rPr>
          <w:rStyle w:val="13"/>
          <w:color w:val="000000"/>
          <w:sz w:val="24"/>
          <w:szCs w:val="24"/>
        </w:rPr>
        <w:t>0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pStyle w:val="a3"/>
        <w:numPr>
          <w:ilvl w:val="0"/>
          <w:numId w:val="7"/>
        </w:numPr>
        <w:shd w:val="clear" w:color="auto" w:fill="auto"/>
        <w:tabs>
          <w:tab w:val="left" w:pos="635"/>
        </w:tabs>
        <w:spacing w:line="240" w:lineRule="auto"/>
        <w:ind w:left="40" w:right="40" w:firstLine="340"/>
        <w:rPr>
          <w:sz w:val="24"/>
          <w:szCs w:val="24"/>
        </w:rPr>
      </w:pPr>
      <w:r w:rsidRPr="007022D7">
        <w:rPr>
          <w:rStyle w:val="13"/>
          <w:color w:val="000000"/>
          <w:sz w:val="24"/>
          <w:szCs w:val="24"/>
        </w:rPr>
        <w:t>Методические рекомендации к учебному комплексу но русскому языку. 8 класс</w:t>
      </w:r>
      <w:proofErr w:type="gramStart"/>
      <w:r w:rsidRPr="007022D7">
        <w:rPr>
          <w:rStyle w:val="13"/>
          <w:color w:val="000000"/>
          <w:sz w:val="24"/>
          <w:szCs w:val="24"/>
        </w:rPr>
        <w:t xml:space="preserve"> / П</w:t>
      </w:r>
      <w:proofErr w:type="gramEnd"/>
      <w:r w:rsidRPr="007022D7">
        <w:rPr>
          <w:rStyle w:val="13"/>
          <w:color w:val="000000"/>
          <w:sz w:val="24"/>
          <w:szCs w:val="24"/>
        </w:rPr>
        <w:t>од ред</w:t>
      </w:r>
      <w:r w:rsidR="00783687" w:rsidRPr="007022D7">
        <w:rPr>
          <w:rStyle w:val="13"/>
          <w:color w:val="000000"/>
          <w:sz w:val="24"/>
          <w:szCs w:val="24"/>
        </w:rPr>
        <w:t>. Ю.С. Пичугова. М.: Дрофа, 2014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pStyle w:val="a3"/>
        <w:numPr>
          <w:ilvl w:val="0"/>
          <w:numId w:val="7"/>
        </w:numPr>
        <w:shd w:val="clear" w:color="auto" w:fill="auto"/>
        <w:tabs>
          <w:tab w:val="left" w:pos="578"/>
        </w:tabs>
        <w:spacing w:line="240" w:lineRule="auto"/>
        <w:ind w:left="40" w:right="40" w:firstLine="340"/>
        <w:rPr>
          <w:sz w:val="24"/>
          <w:szCs w:val="24"/>
        </w:rPr>
      </w:pPr>
      <w:r w:rsidRPr="007022D7">
        <w:rPr>
          <w:rStyle w:val="a4"/>
          <w:color w:val="000000"/>
          <w:sz w:val="24"/>
          <w:szCs w:val="24"/>
        </w:rPr>
        <w:t>Никитина Е.И.</w:t>
      </w:r>
      <w:r w:rsidRPr="007022D7">
        <w:rPr>
          <w:rStyle w:val="13"/>
          <w:color w:val="000000"/>
          <w:sz w:val="24"/>
          <w:szCs w:val="24"/>
        </w:rPr>
        <w:t xml:space="preserve"> Уроки развития речи. 8 класс: Методическое пособие к учебнику</w:t>
      </w:r>
      <w:r w:rsidR="00F45634" w:rsidRPr="007022D7">
        <w:rPr>
          <w:rStyle w:val="13"/>
          <w:color w:val="000000"/>
          <w:sz w:val="24"/>
          <w:szCs w:val="24"/>
        </w:rPr>
        <w:t xml:space="preserve"> «Русская речь». М.: Дрофа, 2012</w:t>
      </w:r>
      <w:r w:rsidRPr="007022D7">
        <w:rPr>
          <w:rStyle w:val="13"/>
          <w:color w:val="000000"/>
          <w:sz w:val="24"/>
          <w:szCs w:val="24"/>
        </w:rPr>
        <w:t>.</w:t>
      </w:r>
    </w:p>
    <w:p w:rsidR="002E5837" w:rsidRPr="007022D7" w:rsidRDefault="002E5837" w:rsidP="002E5837">
      <w:pPr>
        <w:spacing w:line="240" w:lineRule="auto"/>
        <w:ind w:firstLine="851"/>
        <w:rPr>
          <w:rFonts w:ascii="Times New Roman" w:hAnsi="Times New Roman"/>
          <w:sz w:val="24"/>
          <w:szCs w:val="24"/>
        </w:rPr>
      </w:pPr>
    </w:p>
    <w:p w:rsidR="00DB0AA0" w:rsidRDefault="00DB0AA0" w:rsidP="00DB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AA0" w:rsidRDefault="00DB0AA0" w:rsidP="00DB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 КОНТРОЛЬ</w:t>
      </w:r>
    </w:p>
    <w:p w:rsidR="00DB0AA0" w:rsidRPr="00DB0AA0" w:rsidRDefault="00DB0AA0" w:rsidP="00DB0AA0">
      <w:pPr>
        <w:spacing w:after="0" w:line="360" w:lineRule="auto"/>
        <w:ind w:left="-720"/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Критерии оценивания итоговой  контрольной работы 8 класс</w:t>
      </w:r>
    </w:p>
    <w:p w:rsidR="00DB0AA0" w:rsidRPr="00DB0AA0" w:rsidRDefault="00DB0AA0" w:rsidP="00DB0AA0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При выполнении тестовой работы и работы с текстом за каждый правильный ответ ученик получает по 1 баллу.</w:t>
      </w:r>
    </w:p>
    <w:p w:rsidR="00DB0AA0" w:rsidRPr="00DB0AA0" w:rsidRDefault="00DB0AA0" w:rsidP="00DB0AA0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Задания А1-А10 – 10 баллов</w:t>
      </w:r>
    </w:p>
    <w:p w:rsidR="00DB0AA0" w:rsidRPr="00DB0AA0" w:rsidRDefault="00DB0AA0" w:rsidP="00DB0AA0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 xml:space="preserve">Задания В1-В9 – 9 баллов 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итоге максимальное количество баллов – 19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Перевод баллов в оценку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«2» – до 8  баллов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lastRenderedPageBreak/>
        <w:t>«3» – 14- 9 баллов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«4» –17-15 балла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«5» – 19-18 баллов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Бланк ответов на задания А1-А10</w:t>
      </w:r>
    </w:p>
    <w:p w:rsidR="00DB0AA0" w:rsidRPr="00DB0AA0" w:rsidRDefault="00DB0AA0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Вариант 1.</w:t>
      </w:r>
    </w:p>
    <w:tbl>
      <w:tblPr>
        <w:tblStyle w:val="ad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489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</w:tblGrid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DB0AA0" w:rsidRPr="00DB0AA0" w:rsidRDefault="00DB0AA0" w:rsidP="004540DB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Вариант 2.</w:t>
      </w:r>
    </w:p>
    <w:p w:rsidR="00DB0AA0" w:rsidRPr="00DB0AA0" w:rsidRDefault="00DB0AA0" w:rsidP="00DB0AA0">
      <w:pPr>
        <w:ind w:left="-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ayout w:type="fixed"/>
        <w:tblLook w:val="01E0" w:firstRow="1" w:lastRow="1" w:firstColumn="1" w:lastColumn="1" w:noHBand="0" w:noVBand="0"/>
      </w:tblPr>
      <w:tblGrid>
        <w:gridCol w:w="488"/>
        <w:gridCol w:w="489"/>
        <w:gridCol w:w="489"/>
        <w:gridCol w:w="489"/>
        <w:gridCol w:w="489"/>
        <w:gridCol w:w="489"/>
        <w:gridCol w:w="488"/>
        <w:gridCol w:w="489"/>
        <w:gridCol w:w="489"/>
        <w:gridCol w:w="489"/>
        <w:gridCol w:w="489"/>
      </w:tblGrid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0AA0" w:rsidRPr="00DB0AA0" w:rsidTr="00DB0AA0"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9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40DB" w:rsidRDefault="004540DB" w:rsidP="004540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4540DB" w:rsidP="004540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B0AA0" w:rsidRPr="00DB0AA0">
        <w:rPr>
          <w:rFonts w:ascii="Times New Roman" w:hAnsi="Times New Roman" w:cs="Times New Roman"/>
          <w:sz w:val="24"/>
          <w:szCs w:val="24"/>
        </w:rPr>
        <w:t>Ответы на задания В1-В9</w:t>
      </w:r>
    </w:p>
    <w:tbl>
      <w:tblPr>
        <w:tblStyle w:val="ad"/>
        <w:tblW w:w="0" w:type="auto"/>
        <w:tblInd w:w="-1080" w:type="dxa"/>
        <w:tblLook w:val="04A0" w:firstRow="1" w:lastRow="0" w:firstColumn="1" w:lastColumn="0" w:noHBand="0" w:noVBand="1"/>
      </w:tblPr>
      <w:tblGrid>
        <w:gridCol w:w="4075"/>
        <w:gridCol w:w="4076"/>
      </w:tblGrid>
      <w:tr w:rsidR="00DB0AA0" w:rsidRPr="00DB0AA0" w:rsidTr="004540DB">
        <w:trPr>
          <w:trHeight w:val="274"/>
        </w:trPr>
        <w:tc>
          <w:tcPr>
            <w:tcW w:w="4075" w:type="dxa"/>
          </w:tcPr>
          <w:p w:rsidR="00DB0AA0" w:rsidRPr="00DB0AA0" w:rsidRDefault="00DB0AA0" w:rsidP="00DB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1 вариант</w:t>
            </w:r>
          </w:p>
        </w:tc>
        <w:tc>
          <w:tcPr>
            <w:tcW w:w="4076" w:type="dxa"/>
          </w:tcPr>
          <w:p w:rsidR="00DB0AA0" w:rsidRPr="00DB0AA0" w:rsidRDefault="00DB0AA0" w:rsidP="00DB0A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2 вариант</w:t>
            </w:r>
          </w:p>
        </w:tc>
      </w:tr>
      <w:tr w:rsidR="00DB0AA0" w:rsidRPr="00DB0AA0" w:rsidTr="004540DB">
        <w:trPr>
          <w:trHeight w:val="2461"/>
        </w:trPr>
        <w:tc>
          <w:tcPr>
            <w:tcW w:w="4075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2.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В3. железная воля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увидеть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В5. хотелось увидеть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в семь часов вечера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например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В8. 3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9</w:t>
            </w:r>
          </w:p>
        </w:tc>
        <w:tc>
          <w:tcPr>
            <w:tcW w:w="4076" w:type="dxa"/>
          </w:tcPr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3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8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В3. неподвижно летал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белоснежный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В5. решил обследовать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тревожно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5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В8. 8</w:t>
            </w:r>
          </w:p>
          <w:p w:rsidR="00DB0AA0" w:rsidRPr="00DB0AA0" w:rsidRDefault="00DB0AA0" w:rsidP="00DB0A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AA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 w:rsidRPr="00DB0AA0">
              <w:rPr>
                <w:rFonts w:ascii="Times New Roman" w:hAnsi="Times New Roman"/>
                <w:sz w:val="24"/>
                <w:szCs w:val="24"/>
              </w:rPr>
              <w:t>9</w:t>
            </w:r>
            <w:proofErr w:type="gramEnd"/>
            <w:r w:rsidRPr="00DB0AA0">
              <w:rPr>
                <w:rFonts w:ascii="Times New Roman" w:hAnsi="Times New Roman"/>
                <w:sz w:val="24"/>
                <w:szCs w:val="24"/>
              </w:rPr>
              <w:t>. 20</w:t>
            </w:r>
          </w:p>
        </w:tc>
      </w:tr>
    </w:tbl>
    <w:p w:rsidR="004540DB" w:rsidRDefault="004540DB" w:rsidP="009B64D3">
      <w:pPr>
        <w:rPr>
          <w:rFonts w:ascii="Times New Roman" w:hAnsi="Times New Roman" w:cs="Times New Roman"/>
          <w:b/>
          <w:sz w:val="24"/>
          <w:szCs w:val="24"/>
        </w:rPr>
      </w:pPr>
    </w:p>
    <w:p w:rsidR="00DB0AA0" w:rsidRPr="00DB0AA0" w:rsidRDefault="002158F0" w:rsidP="00DB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 </w:t>
      </w:r>
      <w:r w:rsidR="00DB0AA0" w:rsidRPr="00DB0AA0">
        <w:rPr>
          <w:rFonts w:ascii="Times New Roman" w:hAnsi="Times New Roman" w:cs="Times New Roman"/>
          <w:b/>
          <w:sz w:val="24"/>
          <w:szCs w:val="24"/>
        </w:rPr>
        <w:t xml:space="preserve"> контрольная работа</w:t>
      </w:r>
    </w:p>
    <w:p w:rsidR="00DB0AA0" w:rsidRPr="00DB0AA0" w:rsidRDefault="00DB0AA0" w:rsidP="00DB0AA0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по русскому языку  в форме тестирования</w:t>
      </w:r>
    </w:p>
    <w:p w:rsidR="00DB0AA0" w:rsidRPr="00DB0AA0" w:rsidRDefault="00DB0AA0" w:rsidP="00DB0AA0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B0AA0" w:rsidRPr="00DB0AA0" w:rsidRDefault="00DB0AA0" w:rsidP="004540DB">
      <w:pPr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выполнении заданий этой части поставьте знак </w:t>
      </w:r>
      <w:r w:rsidRPr="00DB0AA0">
        <w:rPr>
          <w:rFonts w:ascii="Times New Roman" w:hAnsi="Times New Roman" w:cs="Times New Roman"/>
          <w:spacing w:val="-2"/>
          <w:sz w:val="24"/>
          <w:szCs w:val="24"/>
        </w:rPr>
        <w:t xml:space="preserve">«х» </w:t>
      </w:r>
      <w:r w:rsidRPr="00DB0AA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 </w:t>
      </w:r>
      <w:r w:rsidRPr="00DB0AA0">
        <w:rPr>
          <w:rFonts w:ascii="Times New Roman" w:hAnsi="Times New Roman" w:cs="Times New Roman"/>
          <w:i/>
          <w:iCs/>
          <w:sz w:val="24"/>
          <w:szCs w:val="24"/>
        </w:rPr>
        <w:t>клеточку, номер которой соответствует номеру выбранно</w:t>
      </w:r>
      <w:r w:rsidRPr="00DB0AA0">
        <w:rPr>
          <w:rFonts w:ascii="Times New Roman" w:hAnsi="Times New Roman" w:cs="Times New Roman"/>
          <w:i/>
          <w:iCs/>
          <w:sz w:val="24"/>
          <w:szCs w:val="24"/>
        </w:rPr>
        <w:softHyphen/>
        <w:t>го вами ответа.</w:t>
      </w: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DB0AA0" w:rsidRPr="00DB0AA0" w:rsidRDefault="00DB0AA0" w:rsidP="00DB0AA0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>. Укажите ОШИБОЧНОЕ суждение.</w:t>
      </w:r>
    </w:p>
    <w:p w:rsidR="00DB0AA0" w:rsidRPr="00DB0AA0" w:rsidRDefault="00DB0AA0" w:rsidP="00DB0AA0">
      <w:pPr>
        <w:pStyle w:val="af4"/>
        <w:numPr>
          <w:ilvl w:val="0"/>
          <w:numId w:val="9"/>
        </w:num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слове РЮКЗАК  буква</w:t>
      </w:r>
      <w:proofErr w:type="gramStart"/>
      <w:r w:rsidRPr="00DB0AA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DB0AA0">
        <w:rPr>
          <w:rFonts w:ascii="Times New Roman" w:hAnsi="Times New Roman" w:cs="Times New Roman"/>
          <w:sz w:val="24"/>
          <w:szCs w:val="24"/>
        </w:rPr>
        <w:t xml:space="preserve"> имеет звук [г].</w:t>
      </w:r>
    </w:p>
    <w:p w:rsidR="00DB0AA0" w:rsidRPr="00DB0AA0" w:rsidRDefault="00DB0AA0" w:rsidP="00DB0AA0">
      <w:pPr>
        <w:pStyle w:val="af4"/>
        <w:numPr>
          <w:ilvl w:val="0"/>
          <w:numId w:val="9"/>
        </w:num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слове  ЖИЗНЬ  второй гласный звук [и].</w:t>
      </w:r>
    </w:p>
    <w:p w:rsidR="00DB0AA0" w:rsidRPr="00DB0AA0" w:rsidRDefault="00DB0AA0" w:rsidP="00DB0AA0">
      <w:pPr>
        <w:pStyle w:val="af4"/>
        <w:numPr>
          <w:ilvl w:val="0"/>
          <w:numId w:val="9"/>
        </w:num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слове ПОДЪЕЗД одинаковое количество букв и звуков.</w:t>
      </w:r>
    </w:p>
    <w:p w:rsidR="00DB0AA0" w:rsidRPr="00DB0AA0" w:rsidRDefault="00DB0AA0" w:rsidP="00DB0AA0">
      <w:pPr>
        <w:pStyle w:val="af4"/>
        <w:numPr>
          <w:ilvl w:val="0"/>
          <w:numId w:val="9"/>
        </w:numPr>
        <w:spacing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слове НАШЁЛ ударный гласный звук [о].</w:t>
      </w: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 2. В каком ряду во всех словах пропущена гласная, правописание которой зависит от наличия в слове суффикса 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-а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 xml:space="preserve">- ? </w:t>
      </w: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соб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рутся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раться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ммерсант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br/>
        <w:t>2. к…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рмить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0AA0">
        <w:rPr>
          <w:rFonts w:ascii="Times New Roman" w:hAnsi="Times New Roman" w:cs="Times New Roman"/>
          <w:sz w:val="24"/>
          <w:szCs w:val="24"/>
        </w:rPr>
        <w:t>тр</w:t>
      </w:r>
      <w:proofErr w:type="spellEnd"/>
      <w:proofErr w:type="gram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щать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зам…рать </w:t>
      </w:r>
      <w:r w:rsidRPr="00DB0AA0">
        <w:rPr>
          <w:rFonts w:ascii="Times New Roman" w:hAnsi="Times New Roman" w:cs="Times New Roman"/>
          <w:sz w:val="24"/>
          <w:szCs w:val="24"/>
        </w:rPr>
        <w:br/>
        <w:t>3. зад…рать, к…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…лить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пон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…мание, од…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рённый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рательно</w:t>
      </w:r>
      <w:proofErr w:type="spellEnd"/>
    </w:p>
    <w:p w:rsidR="00DB0AA0" w:rsidRPr="00DB0AA0" w:rsidRDefault="00DB0AA0" w:rsidP="00DB0AA0">
      <w:pPr>
        <w:pStyle w:val="af4"/>
        <w:spacing w:after="0" w:line="240" w:lineRule="auto"/>
        <w:ind w:left="-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 3. В каком ряду во всех словах пропущена одна и та же буква? </w:t>
      </w:r>
    </w:p>
    <w:p w:rsidR="00DB0AA0" w:rsidRPr="00DB0AA0" w:rsidRDefault="00DB0AA0" w:rsidP="00DB0AA0">
      <w:pPr>
        <w:pStyle w:val="af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1.бе…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домный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…работный,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…чувственный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…дать,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…жать,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 задориться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и…дать, и…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вержение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и…черпать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во…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стание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…звание, во…пылать </w:t>
      </w:r>
    </w:p>
    <w:p w:rsidR="00DB0AA0" w:rsidRPr="00DB0AA0" w:rsidRDefault="00DB0AA0" w:rsidP="00DB0AA0">
      <w:pPr>
        <w:pStyle w:val="af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709" w:firstLine="142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 4. Укажите номер предложения, в котором на месте пропуска ставится тире. </w:t>
      </w:r>
    </w:p>
    <w:p w:rsidR="00DB0AA0" w:rsidRPr="00DB0AA0" w:rsidRDefault="00DB0AA0" w:rsidP="00DB0AA0">
      <w:pPr>
        <w:pStyle w:val="af4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1.Озеро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блестящее зеркало.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Ласковое слово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весенний день.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Я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чужой.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Труд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) 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лучшее лекарство. </w:t>
      </w:r>
    </w:p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А5. Обобщающего слова при однородных членах нет в предложении (знаки препинания не расставлены):</w:t>
      </w:r>
    </w:p>
    <w:p w:rsidR="00DB0AA0" w:rsidRPr="00DB0AA0" w:rsidRDefault="00DB0AA0" w:rsidP="00DB0AA0">
      <w:pPr>
        <w:pStyle w:val="af4"/>
        <w:numPr>
          <w:ilvl w:val="0"/>
          <w:numId w:val="1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всё  ожило и леса и пруды и степи.</w:t>
      </w:r>
    </w:p>
    <w:p w:rsidR="00DB0AA0" w:rsidRPr="00DB0AA0" w:rsidRDefault="00DB0AA0" w:rsidP="00DB0AA0">
      <w:pPr>
        <w:pStyle w:val="af4"/>
        <w:numPr>
          <w:ilvl w:val="0"/>
          <w:numId w:val="1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корзине была дичь два тетерева и утка.</w:t>
      </w:r>
    </w:p>
    <w:p w:rsidR="00DB0AA0" w:rsidRPr="00DB0AA0" w:rsidRDefault="00DB0AA0" w:rsidP="00DB0AA0">
      <w:pPr>
        <w:pStyle w:val="af4"/>
        <w:numPr>
          <w:ilvl w:val="0"/>
          <w:numId w:val="1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Всюду и наверху и внизу кипела работа.</w:t>
      </w:r>
    </w:p>
    <w:p w:rsidR="00DB0AA0" w:rsidRPr="00DB0AA0" w:rsidRDefault="00DB0AA0" w:rsidP="00DB0AA0">
      <w:pPr>
        <w:pStyle w:val="af4"/>
        <w:numPr>
          <w:ilvl w:val="0"/>
          <w:numId w:val="11"/>
        </w:numPr>
        <w:spacing w:after="0" w:line="240" w:lineRule="auto"/>
        <w:ind w:left="-567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уже ни 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земли не было видно.</w:t>
      </w:r>
    </w:p>
    <w:p w:rsidR="00DB0AA0" w:rsidRPr="00DB0AA0" w:rsidRDefault="00DB0AA0" w:rsidP="00DB0AA0">
      <w:pPr>
        <w:pStyle w:val="af4"/>
        <w:spacing w:after="0" w:line="240" w:lineRule="auto"/>
        <w:ind w:left="-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 6. В каком из предложений выделенная конструкция обособляется? </w:t>
      </w:r>
    </w:p>
    <w:p w:rsidR="00DB0AA0" w:rsidRPr="00DB0AA0" w:rsidRDefault="00DB0AA0" w:rsidP="00DB0AA0">
      <w:pPr>
        <w:pStyle w:val="af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1Ещё не вошедшее в силу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солнце греет бережно и ласково.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Мальчик лет пятнадцати </w:t>
      </w:r>
      <w:r w:rsidRPr="00D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кудрявый и краснощёкий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кучером и с трудом удерживал сытого пегого жеребца.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Гости отправились </w:t>
      </w:r>
      <w:r w:rsidRPr="00D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отведенные для них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комнаты и на другой день поутру расстались с любезным хозяином, дав друг другу обещание вскоре снова увидеться 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Как легкая тень, молодая красавица приблизилась </w:t>
      </w:r>
      <w:r w:rsidRPr="00DB0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месту назначенного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свидания.</w:t>
      </w:r>
    </w:p>
    <w:p w:rsidR="00DB0AA0" w:rsidRPr="00DB0AA0" w:rsidRDefault="00DB0AA0" w:rsidP="00DB0AA0">
      <w:pPr>
        <w:pStyle w:val="af4"/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>.  В каком варианте ответа правильно указаны все цифры, на месте которых в предложении должны стоять запятые?</w:t>
      </w:r>
    </w:p>
    <w:p w:rsidR="00DB0AA0" w:rsidRPr="00DB0AA0" w:rsidRDefault="00DB0AA0" w:rsidP="00DB0AA0">
      <w:pPr>
        <w:ind w:left="-567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>В одно ясное, холодное утро (1) Иван Петрович Берестов выехал прогуляться (2) верхом (3) на всякий случай (4) взяв с собою три борзых (5) стремянного и несколько дворовых мальчишек (6) с трещотками.</w:t>
      </w:r>
    </w:p>
    <w:tbl>
      <w:tblPr>
        <w:tblStyle w:val="ad"/>
        <w:tblW w:w="0" w:type="auto"/>
        <w:tblInd w:w="-567" w:type="dxa"/>
        <w:tblLook w:val="04A0" w:firstRow="1" w:lastRow="0" w:firstColumn="1" w:lastColumn="0" w:noHBand="0" w:noVBand="1"/>
      </w:tblPr>
      <w:tblGrid>
        <w:gridCol w:w="1776"/>
        <w:gridCol w:w="2136"/>
      </w:tblGrid>
      <w:tr w:rsidR="00DB0AA0" w:rsidRPr="00DB0AA0" w:rsidTr="00DB0AA0">
        <w:tc>
          <w:tcPr>
            <w:tcW w:w="1101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5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1,3,4,5</w:t>
            </w:r>
          </w:p>
        </w:tc>
      </w:tr>
      <w:tr w:rsidR="00DB0AA0" w:rsidRPr="00DB0AA0" w:rsidTr="00DB0AA0">
        <w:tc>
          <w:tcPr>
            <w:tcW w:w="1101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1,4,5</w:t>
            </w:r>
          </w:p>
        </w:tc>
        <w:tc>
          <w:tcPr>
            <w:tcW w:w="1275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5"/>
              </w:num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1,2,3,4,5</w:t>
            </w:r>
          </w:p>
        </w:tc>
      </w:tr>
    </w:tbl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709" w:firstLine="142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 8. Укажите номер предложения с простым глагольным сказуемым. </w:t>
      </w:r>
    </w:p>
    <w:p w:rsidR="00DB0AA0" w:rsidRPr="00DB0AA0" w:rsidRDefault="00DB0AA0" w:rsidP="00DB0AA0">
      <w:pPr>
        <w:pStyle w:val="af4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1.Ещё в гимназии я начал зачитываться Буниным.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Меняются поколения, а чудный собор недвижно и вечно стоит в центре города.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Я начал писать автобиографическую повесть и дошел в ней до середины жизни.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Незнакомка стояла у калитки и пыталась раскрыть маленький зонтик. </w:t>
      </w:r>
    </w:p>
    <w:p w:rsidR="00DB0AA0" w:rsidRPr="00DB0AA0" w:rsidRDefault="00DB0AA0" w:rsidP="00DB0AA0">
      <w:pPr>
        <w:pStyle w:val="af4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 9. Укажите номер определенно-личного предложения .</w:t>
      </w:r>
    </w:p>
    <w:p w:rsidR="00DB0AA0" w:rsidRPr="00DB0AA0" w:rsidRDefault="00DB0AA0" w:rsidP="00DB0AA0">
      <w:pPr>
        <w:pStyle w:val="af4"/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1.Я бы сделал уроки пораньше.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Что стоишь, качаясь, тонкая рябина?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После драки кулаками не машут. </w:t>
      </w: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Мне холодно.</w:t>
      </w:r>
    </w:p>
    <w:p w:rsidR="00DB0AA0" w:rsidRPr="00DB0AA0" w:rsidRDefault="00DB0AA0" w:rsidP="00DB0AA0">
      <w:pPr>
        <w:pStyle w:val="af4"/>
        <w:spacing w:after="0" w:line="240" w:lineRule="auto"/>
        <w:ind w:left="-9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 10. Укажите номер неопределенно-личного предложения.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B0AA0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DB0AA0">
        <w:rPr>
          <w:rFonts w:ascii="Times New Roman" w:hAnsi="Times New Roman" w:cs="Times New Roman"/>
          <w:sz w:val="24"/>
          <w:szCs w:val="24"/>
        </w:rPr>
        <w:t xml:space="preserve"> песок, лопата.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gramStart"/>
      <w:r w:rsidRPr="00DB0AA0">
        <w:rPr>
          <w:rFonts w:ascii="Times New Roman" w:hAnsi="Times New Roman" w:cs="Times New Roman"/>
          <w:sz w:val="24"/>
          <w:szCs w:val="24"/>
        </w:rPr>
        <w:t>Смелому</w:t>
      </w:r>
      <w:proofErr w:type="gramEnd"/>
      <w:r w:rsidRPr="00DB0AA0">
        <w:rPr>
          <w:rFonts w:ascii="Times New Roman" w:hAnsi="Times New Roman" w:cs="Times New Roman"/>
          <w:sz w:val="24"/>
          <w:szCs w:val="24"/>
        </w:rPr>
        <w:t xml:space="preserve"> всюду почёт.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Любишь кататься – люби и саночки возить. </w:t>
      </w:r>
      <w:r w:rsidRPr="00DB0AA0">
        <w:rPr>
          <w:rFonts w:ascii="Times New Roman" w:hAnsi="Times New Roman" w:cs="Times New Roman"/>
          <w:sz w:val="24"/>
          <w:szCs w:val="24"/>
        </w:rPr>
        <w:br/>
        <w:t>4. …И на обломках самовластья</w:t>
      </w:r>
      <w:proofErr w:type="gramStart"/>
      <w:r w:rsidRPr="00DB0AA0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DB0AA0">
        <w:rPr>
          <w:rFonts w:ascii="Times New Roman" w:hAnsi="Times New Roman" w:cs="Times New Roman"/>
          <w:sz w:val="24"/>
          <w:szCs w:val="24"/>
        </w:rPr>
        <w:t xml:space="preserve">апишут наши имена! </w:t>
      </w:r>
    </w:p>
    <w:p w:rsidR="00DB0AA0" w:rsidRPr="00DB0AA0" w:rsidRDefault="00DB0AA0" w:rsidP="00DB0AA0">
      <w:pPr>
        <w:ind w:left="-1276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Часть 2 (Б)</w:t>
      </w:r>
    </w:p>
    <w:p w:rsidR="00DB0AA0" w:rsidRPr="00DB0AA0" w:rsidRDefault="00DB0AA0" w:rsidP="00DB0A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B0AA0">
        <w:rPr>
          <w:rFonts w:ascii="Times New Roman" w:hAnsi="Times New Roman" w:cs="Times New Roman"/>
          <w:b/>
          <w:i/>
          <w:sz w:val="24"/>
          <w:szCs w:val="24"/>
        </w:rPr>
        <w:t>Прочитайте текст и выполните задания В1-В9.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 w:right="-284"/>
      </w:pPr>
      <w:r w:rsidRPr="00DB0AA0">
        <w:t xml:space="preserve">                                                                    </w:t>
      </w:r>
      <w:proofErr w:type="gramStart"/>
      <w:r w:rsidRPr="00DB0AA0">
        <w:t>Как я воспитывал волю.</w:t>
      </w:r>
      <w:r w:rsidRPr="00DB0AA0">
        <w:br/>
        <w:t xml:space="preserve">(1) Мне всегда нравились люди, у которых есть сильная воля. </w:t>
      </w:r>
      <w:r w:rsidRPr="00DB0AA0">
        <w:br/>
        <w:t xml:space="preserve">(2) И вот с прошлого понедельника я решил воспитывать свою волю. (3) Надо сделать её железной. </w:t>
      </w:r>
      <w:r w:rsidRPr="00DB0AA0">
        <w:br/>
        <w:t>(4) Во-первых, каждое утро я стал вставать в 6:00 (без будильника), во-вторых, я решил целый месяц не есть мороженого. (5) И в-третьих, мне удалось выполнить главную задачу: я десять</w:t>
      </w:r>
      <w:proofErr w:type="gramEnd"/>
      <w:r w:rsidRPr="00DB0AA0">
        <w:t xml:space="preserve"> </w:t>
      </w:r>
      <w:proofErr w:type="gramStart"/>
      <w:r w:rsidRPr="00DB0AA0">
        <w:t xml:space="preserve">дней не звонил Майке, с которой давно дружил. (6) А когда она мне звонила, я брал трубку и говорил, что меня нет дома. </w:t>
      </w:r>
      <w:r w:rsidRPr="00DB0AA0">
        <w:br/>
        <w:t>(7) На самом деле мне очень хотелось её увидеть, но я ведь воспитывал волю. (8) Я продолжал ставить перед собой все новые трудности. (9) Стал, например, в мороз ходить без шапки, на девятый этаж подниматься без лифта</w:t>
      </w:r>
      <w:proofErr w:type="gramEnd"/>
      <w:r w:rsidRPr="00DB0AA0">
        <w:t xml:space="preserve"> и стал заниматься по системе йогов. </w:t>
      </w:r>
      <w:r w:rsidRPr="00DB0AA0">
        <w:br/>
        <w:t xml:space="preserve">(10) На этом первый этап воспитания воли кончился. (11) Я решил сделать перерыв на три дня. (12) Теперь я мог встретиться с Майкой. (13) И когда у </w:t>
      </w:r>
      <w:r w:rsidRPr="00DB0AA0">
        <w:lastRenderedPageBreak/>
        <w:t xml:space="preserve">меня появилась свободная минута, я позвонил ей. </w:t>
      </w:r>
      <w:r w:rsidRPr="00DB0AA0">
        <w:br/>
        <w:t xml:space="preserve">(14) Майка обрадовалась моему звонку, но всё же удивлённо спросила: </w:t>
      </w:r>
      <w:r w:rsidRPr="00DB0AA0">
        <w:br/>
        <w:t xml:space="preserve">- </w:t>
      </w:r>
      <w:proofErr w:type="gramStart"/>
      <w:r w:rsidRPr="00DB0AA0">
        <w:t xml:space="preserve">Вадим, где же ты был столько времени? </w:t>
      </w:r>
      <w:r w:rsidRPr="00DB0AA0">
        <w:br/>
        <w:t xml:space="preserve">(15) Я важно объяснил ей, что всё это время воспитывал волю. </w:t>
      </w:r>
      <w:r w:rsidRPr="00DB0AA0">
        <w:br/>
        <w:t xml:space="preserve">(16) - И тебе совсем не хотелось меня увидеть в эти дни? – обиженно спросила Майка. </w:t>
      </w:r>
      <w:r w:rsidRPr="00DB0AA0">
        <w:br/>
        <w:t xml:space="preserve">(17) Я ответил, что в жизни всегда надо чем-то жертвовать, но зато теперь у меня железная воля. </w:t>
      </w:r>
      <w:r w:rsidRPr="00DB0AA0">
        <w:br/>
        <w:t>(18) Затем я стал договариваться о встрече. (19) Майка согласилась, но</w:t>
      </w:r>
      <w:proofErr w:type="gramEnd"/>
      <w:r w:rsidRPr="00DB0AA0">
        <w:t xml:space="preserve"> сказала: </w:t>
      </w:r>
      <w:r w:rsidRPr="00DB0AA0">
        <w:br/>
        <w:t xml:space="preserve">- </w:t>
      </w:r>
      <w:proofErr w:type="gramStart"/>
      <w:r w:rsidRPr="00DB0AA0">
        <w:t xml:space="preserve">Я, может быть, опоздаю, но ты подожди меня. </w:t>
      </w:r>
      <w:r w:rsidRPr="00DB0AA0">
        <w:br/>
        <w:t>(20) В семь часов вечера я уже стоял на месте, где мы должны были встретиться. (21) Прошло десять минут – Майки не было. (22) Прошло полчаса. (23) Её все не было. (24) Был сильный мороз. (25) Ноги очень замёрзли, уши тоже. (26) И неудивительно – я был без шапки. (27) Теперь я ругал себя</w:t>
      </w:r>
      <w:proofErr w:type="gramEnd"/>
      <w:r w:rsidRPr="00DB0AA0">
        <w:t xml:space="preserve">. </w:t>
      </w:r>
      <w:r w:rsidRPr="00DB0AA0">
        <w:br/>
        <w:t xml:space="preserve">(28) Часы показывали уже половину десятого, я пошел домой. (29) На следующий день я заболел. </w:t>
      </w:r>
      <w:r w:rsidRPr="00DB0AA0">
        <w:br/>
        <w:t xml:space="preserve">(30) Когда я выздоровел, позвонил Майке. (31) На мой вопрос, почему она не пришла на свидание, Майка сказала: </w:t>
      </w:r>
      <w:r w:rsidRPr="00DB0AA0">
        <w:br/>
        <w:t xml:space="preserve">- А я как раз в тот день по твоему примеру начала воспитывать волю. (32) А при этом, как ты сам сказал, надо чем-то жертвовать. </w:t>
      </w:r>
      <w:r w:rsidRPr="00DB0AA0">
        <w:br/>
        <w:t>(33) Я больше не стал тренировать свою волю в надежде, что Майка по моему примеру сделает то же самое.                                                                                                                                     ( По рассказу Л. Некрасова)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 w:right="-284"/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 w:right="-284"/>
      </w:pPr>
      <w:r w:rsidRPr="00DB0AA0">
        <w:rPr>
          <w:b/>
        </w:rPr>
        <w:t>В</w:t>
      </w:r>
      <w:proofErr w:type="gramStart"/>
      <w:r w:rsidRPr="00DB0AA0">
        <w:rPr>
          <w:b/>
        </w:rPr>
        <w:t>1</w:t>
      </w:r>
      <w:proofErr w:type="gramEnd"/>
      <w:r w:rsidRPr="00DB0AA0">
        <w:rPr>
          <w:b/>
        </w:rPr>
        <w:t xml:space="preserve">. Определите тип речи и стиль текста. </w:t>
      </w:r>
      <w:r w:rsidRPr="00DB0AA0">
        <w:rPr>
          <w:b/>
        </w:rPr>
        <w:br/>
      </w:r>
      <w:r w:rsidRPr="00DB0AA0">
        <w:t xml:space="preserve">1. описание, разговорный стиль </w:t>
      </w:r>
      <w:r w:rsidRPr="00DB0AA0">
        <w:br/>
        <w:t xml:space="preserve">2. рассуждение, официально-деловой стиль </w:t>
      </w:r>
      <w:r w:rsidRPr="00DB0AA0">
        <w:br/>
        <w:t xml:space="preserve">3. повествование, публицистический стиль </w:t>
      </w:r>
      <w:r w:rsidRPr="00DB0AA0">
        <w:br/>
        <w:t xml:space="preserve">4. рассуждение, художественный стиль </w:t>
      </w:r>
    </w:p>
    <w:p w:rsidR="00DB0AA0" w:rsidRPr="00DB0AA0" w:rsidRDefault="00DB0AA0" w:rsidP="00DB0AA0">
      <w:pPr>
        <w:pStyle w:val="af5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2</w:t>
      </w:r>
      <w:proofErr w:type="gramEnd"/>
      <w:r w:rsidRPr="00DB0AA0">
        <w:rPr>
          <w:b/>
        </w:rPr>
        <w:t xml:space="preserve">. Какое из высказываний отражает главную мысль текста? </w:t>
      </w:r>
      <w:r w:rsidRPr="00DB0AA0">
        <w:rPr>
          <w:b/>
        </w:rPr>
        <w:br/>
      </w:r>
      <w:r w:rsidRPr="00DB0AA0">
        <w:t xml:space="preserve">1. Нехорошо опаздывать на важные встречи </w:t>
      </w:r>
      <w:r w:rsidRPr="00DB0AA0">
        <w:br/>
        <w:t xml:space="preserve">2. К любому делу, даже самовоспитанию, нужно относиться разумно. </w:t>
      </w:r>
      <w:r w:rsidRPr="00DB0AA0">
        <w:br/>
        <w:t xml:space="preserve">3. В жизни всегда надо жертвовать чем-то ради воспитания железной воли. </w:t>
      </w:r>
      <w:r w:rsidRPr="00DB0AA0">
        <w:br/>
        <w:t xml:space="preserve">4.  Сильная воля – одна из самых важных черт характера настоящего человека. </w:t>
      </w:r>
    </w:p>
    <w:p w:rsidR="00DB0AA0" w:rsidRPr="00DB0AA0" w:rsidRDefault="00DB0AA0" w:rsidP="00DB0AA0">
      <w:pPr>
        <w:pStyle w:val="af5"/>
        <w:ind w:left="-993"/>
        <w:rPr>
          <w:b/>
        </w:rPr>
      </w:pPr>
      <w:r w:rsidRPr="00DB0AA0">
        <w:rPr>
          <w:b/>
        </w:rPr>
        <w:t>Ответы к заданиям В</w:t>
      </w:r>
      <w:proofErr w:type="gramStart"/>
      <w:r w:rsidRPr="00DB0AA0">
        <w:rPr>
          <w:b/>
        </w:rPr>
        <w:t>4</w:t>
      </w:r>
      <w:proofErr w:type="gramEnd"/>
      <w:r w:rsidRPr="00DB0AA0">
        <w:rPr>
          <w:b/>
        </w:rPr>
        <w:t xml:space="preserve"> – В7запишите словами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 xml:space="preserve">В3. </w:t>
      </w:r>
      <w:r w:rsidRPr="00DB0AA0">
        <w:t xml:space="preserve"> Из предложения 17 выпишите подчинительное словосочетание со связью СОГЛАСОВАНИЕ.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>В</w:t>
      </w:r>
      <w:proofErr w:type="gramStart"/>
      <w:r w:rsidRPr="00DB0AA0">
        <w:rPr>
          <w:b/>
        </w:rPr>
        <w:t>4</w:t>
      </w:r>
      <w:proofErr w:type="gramEnd"/>
      <w:r w:rsidRPr="00DB0AA0">
        <w:rPr>
          <w:b/>
        </w:rPr>
        <w:t>.</w:t>
      </w:r>
      <w:r w:rsidRPr="00DB0AA0">
        <w:t xml:space="preserve"> Из предложений 7-9 выпишите слово, образованное приставочным способом.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 xml:space="preserve">В5. </w:t>
      </w:r>
      <w:r w:rsidRPr="00DB0AA0">
        <w:t xml:space="preserve"> Из предложения 7 выпишите составное глагольное сказуемое.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6</w:t>
      </w:r>
      <w:proofErr w:type="gramEnd"/>
      <w:r w:rsidRPr="00DB0AA0">
        <w:t xml:space="preserve">. Из предложений 20-24 выпишите все обстоятельства времени.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 xml:space="preserve">Ответы к заданиям В8- В10 запишите цифрами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>В</w:t>
      </w:r>
      <w:proofErr w:type="gramStart"/>
      <w:r w:rsidRPr="00DB0AA0">
        <w:rPr>
          <w:b/>
        </w:rPr>
        <w:t>7</w:t>
      </w:r>
      <w:proofErr w:type="gramEnd"/>
      <w:r w:rsidRPr="00DB0AA0">
        <w:rPr>
          <w:b/>
        </w:rPr>
        <w:t xml:space="preserve">. </w:t>
      </w:r>
      <w:r w:rsidRPr="00DB0AA0">
        <w:t>Из предложения 9 выпишите  вводное слово.</w:t>
      </w:r>
      <w:r w:rsidRPr="00DB0AA0">
        <w:rPr>
          <w:b/>
        </w:rPr>
        <w:t xml:space="preserve">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В8.</w:t>
      </w:r>
      <w:r w:rsidRPr="00DB0AA0">
        <w:t xml:space="preserve"> Среди предложений 1-3 укажите номер простого односоставного безличного предложения.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9</w:t>
      </w:r>
      <w:proofErr w:type="gramEnd"/>
      <w:r w:rsidRPr="00DB0AA0">
        <w:rPr>
          <w:b/>
        </w:rPr>
        <w:t xml:space="preserve">. </w:t>
      </w:r>
      <w:r w:rsidRPr="00DB0AA0">
        <w:t>Среди предложений 4 – 11 найдите двусоставное неполное предложение. Напишите номер этого предложения.</w:t>
      </w:r>
    </w:p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Итоговая   административная контрольная работа</w:t>
      </w:r>
    </w:p>
    <w:p w:rsidR="00DB0AA0" w:rsidRPr="00DB0AA0" w:rsidRDefault="00DB0AA0" w:rsidP="00DB0AA0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по русскому языку  в форме тестирования</w:t>
      </w:r>
    </w:p>
    <w:p w:rsidR="00DB0AA0" w:rsidRPr="00DB0AA0" w:rsidRDefault="00DB0AA0" w:rsidP="00DB0AA0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DB0AA0" w:rsidRPr="00DB0AA0" w:rsidRDefault="00DB0AA0" w:rsidP="00DB0AA0">
      <w:pPr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ВАРИАНТ 2</w:t>
      </w: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ЧАСТЬ 1 (А)</w:t>
      </w:r>
    </w:p>
    <w:p w:rsidR="00DB0AA0" w:rsidRPr="00DB0AA0" w:rsidRDefault="00DB0AA0" w:rsidP="00DB0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При выполнении заданий этой части поставьте знак </w:t>
      </w:r>
      <w:r w:rsidRPr="00DB0AA0">
        <w:rPr>
          <w:rFonts w:ascii="Times New Roman" w:hAnsi="Times New Roman" w:cs="Times New Roman"/>
          <w:spacing w:val="-2"/>
          <w:sz w:val="24"/>
          <w:szCs w:val="24"/>
        </w:rPr>
        <w:t xml:space="preserve">«х» </w:t>
      </w:r>
      <w:r w:rsidRPr="00DB0AA0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в </w:t>
      </w:r>
      <w:r w:rsidRPr="00DB0AA0">
        <w:rPr>
          <w:rFonts w:ascii="Times New Roman" w:hAnsi="Times New Roman" w:cs="Times New Roman"/>
          <w:i/>
          <w:iCs/>
          <w:sz w:val="24"/>
          <w:szCs w:val="24"/>
        </w:rPr>
        <w:t>клеточку, номер которой соответствует номеру выбранно</w:t>
      </w:r>
      <w:r w:rsidRPr="00DB0AA0">
        <w:rPr>
          <w:rFonts w:ascii="Times New Roman" w:hAnsi="Times New Roman" w:cs="Times New Roman"/>
          <w:i/>
          <w:iCs/>
          <w:sz w:val="24"/>
          <w:szCs w:val="24"/>
        </w:rPr>
        <w:softHyphen/>
        <w:t>го вами ответа.</w:t>
      </w:r>
    </w:p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99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B0AA0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eastAsia="Calibri" w:hAnsi="Times New Roman" w:cs="Times New Roman"/>
          <w:b/>
          <w:sz w:val="24"/>
          <w:szCs w:val="24"/>
        </w:rPr>
        <w:t>1</w:t>
      </w:r>
      <w:proofErr w:type="gramEnd"/>
      <w:r w:rsidRPr="00DB0AA0">
        <w:rPr>
          <w:rFonts w:ascii="Times New Roman" w:eastAsia="Calibri" w:hAnsi="Times New Roman" w:cs="Times New Roman"/>
          <w:b/>
          <w:sz w:val="24"/>
          <w:szCs w:val="24"/>
        </w:rPr>
        <w:t>. Укажите ОШИБОЧНОЕ суждение.</w:t>
      </w:r>
    </w:p>
    <w:p w:rsidR="00DB0AA0" w:rsidRPr="00DB0AA0" w:rsidRDefault="00DB0AA0" w:rsidP="00DB0AA0">
      <w:pPr>
        <w:pStyle w:val="af4"/>
        <w:numPr>
          <w:ilvl w:val="0"/>
          <w:numId w:val="10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 w:rsidRPr="00DB0AA0">
        <w:rPr>
          <w:rFonts w:ascii="Times New Roman" w:eastAsia="Calibri" w:hAnsi="Times New Roman" w:cs="Times New Roman"/>
          <w:sz w:val="24"/>
          <w:szCs w:val="24"/>
        </w:rPr>
        <w:t>В слове ДОРОЖКА  буква</w:t>
      </w:r>
      <w:proofErr w:type="gramStart"/>
      <w:r w:rsidRPr="00DB0AA0">
        <w:rPr>
          <w:rFonts w:ascii="Times New Roman" w:eastAsia="Calibri" w:hAnsi="Times New Roman" w:cs="Times New Roman"/>
          <w:sz w:val="24"/>
          <w:szCs w:val="24"/>
        </w:rPr>
        <w:t xml:space="preserve"> Ж</w:t>
      </w:r>
      <w:proofErr w:type="gramEnd"/>
      <w:r w:rsidRPr="00DB0AA0">
        <w:rPr>
          <w:rFonts w:ascii="Times New Roman" w:eastAsia="Calibri" w:hAnsi="Times New Roman" w:cs="Times New Roman"/>
          <w:sz w:val="24"/>
          <w:szCs w:val="24"/>
        </w:rPr>
        <w:t xml:space="preserve"> имеет звук [ш].</w:t>
      </w:r>
    </w:p>
    <w:p w:rsidR="00DB0AA0" w:rsidRPr="00DB0AA0" w:rsidRDefault="00DB0AA0" w:rsidP="00DB0AA0">
      <w:pPr>
        <w:pStyle w:val="af4"/>
        <w:numPr>
          <w:ilvl w:val="0"/>
          <w:numId w:val="10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 w:rsidRPr="00DB0AA0">
        <w:rPr>
          <w:rFonts w:ascii="Times New Roman" w:eastAsia="Calibri" w:hAnsi="Times New Roman" w:cs="Times New Roman"/>
          <w:sz w:val="24"/>
          <w:szCs w:val="24"/>
        </w:rPr>
        <w:t xml:space="preserve">В начале слова </w:t>
      </w:r>
      <w:proofErr w:type="gramStart"/>
      <w:r w:rsidRPr="00DB0AA0">
        <w:rPr>
          <w:rFonts w:ascii="Times New Roman" w:eastAsia="Calibri" w:hAnsi="Times New Roman" w:cs="Times New Roman"/>
          <w:sz w:val="24"/>
          <w:szCs w:val="24"/>
        </w:rPr>
        <w:t>СДЕЛАЛА</w:t>
      </w:r>
      <w:proofErr w:type="gramEnd"/>
      <w:r w:rsidRPr="00DB0AA0">
        <w:rPr>
          <w:rFonts w:ascii="Times New Roman" w:eastAsia="Calibri" w:hAnsi="Times New Roman" w:cs="Times New Roman"/>
          <w:sz w:val="24"/>
          <w:szCs w:val="24"/>
        </w:rPr>
        <w:t xml:space="preserve">  происходит оглушение согласного.</w:t>
      </w:r>
    </w:p>
    <w:p w:rsidR="00DB0AA0" w:rsidRPr="00DB0AA0" w:rsidRDefault="00DB0AA0" w:rsidP="00DB0AA0">
      <w:pPr>
        <w:pStyle w:val="af4"/>
        <w:numPr>
          <w:ilvl w:val="0"/>
          <w:numId w:val="10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 w:rsidRPr="00DB0AA0">
        <w:rPr>
          <w:rFonts w:ascii="Times New Roman" w:eastAsia="Calibri" w:hAnsi="Times New Roman" w:cs="Times New Roman"/>
          <w:sz w:val="24"/>
          <w:szCs w:val="24"/>
        </w:rPr>
        <w:t>В слове ИЗЪЯН одинаковое количество букв и звуков.</w:t>
      </w:r>
    </w:p>
    <w:p w:rsidR="00DB0AA0" w:rsidRPr="00DB0AA0" w:rsidRDefault="00DB0AA0" w:rsidP="00DB0AA0">
      <w:pPr>
        <w:pStyle w:val="af4"/>
        <w:numPr>
          <w:ilvl w:val="0"/>
          <w:numId w:val="10"/>
        </w:numPr>
        <w:spacing w:after="0" w:line="240" w:lineRule="auto"/>
        <w:ind w:left="-993" w:firstLine="0"/>
        <w:rPr>
          <w:rFonts w:ascii="Times New Roman" w:eastAsia="Calibri" w:hAnsi="Times New Roman" w:cs="Times New Roman"/>
          <w:sz w:val="24"/>
          <w:szCs w:val="24"/>
        </w:rPr>
      </w:pPr>
      <w:r w:rsidRPr="00DB0AA0">
        <w:rPr>
          <w:rFonts w:ascii="Times New Roman" w:eastAsia="Calibri" w:hAnsi="Times New Roman" w:cs="Times New Roman"/>
          <w:sz w:val="24"/>
          <w:szCs w:val="24"/>
        </w:rPr>
        <w:t>В слове КАУЧУК все согласные звуки глухие.</w:t>
      </w:r>
    </w:p>
    <w:p w:rsidR="00DB0AA0" w:rsidRPr="00DB0AA0" w:rsidRDefault="00DB0AA0" w:rsidP="00DB0AA0">
      <w:pPr>
        <w:pStyle w:val="af4"/>
        <w:spacing w:after="0" w:line="240" w:lineRule="auto"/>
        <w:ind w:left="-993"/>
        <w:rPr>
          <w:rFonts w:ascii="Times New Roman" w:eastAsia="Calibri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 xml:space="preserve">. В каком ряду во всех словах пропущена одна и та же буква?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>1. б…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рлога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DB0AA0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DB0AA0">
        <w:rPr>
          <w:rFonts w:ascii="Times New Roman" w:hAnsi="Times New Roman" w:cs="Times New Roman"/>
          <w:sz w:val="24"/>
          <w:szCs w:val="24"/>
        </w:rPr>
        <w:t>…рать, прим….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рять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 (костюм) </w:t>
      </w:r>
      <w:r w:rsidRPr="00DB0AA0">
        <w:rPr>
          <w:rFonts w:ascii="Times New Roman" w:hAnsi="Times New Roman" w:cs="Times New Roman"/>
          <w:sz w:val="24"/>
          <w:szCs w:val="24"/>
        </w:rPr>
        <w:br/>
        <w:t>2. в…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трушка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п…стух,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прик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сновение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br/>
        <w:t>3. т…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лковать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зар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предл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зать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прис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…гать </w:t>
      </w: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А3. В каком ряду во всех словах пропущена одна и та же буква?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DB0AA0">
        <w:rPr>
          <w:rFonts w:ascii="Times New Roman" w:hAnsi="Times New Roman" w:cs="Times New Roman"/>
          <w:sz w:val="24"/>
          <w:szCs w:val="24"/>
        </w:rPr>
        <w:t xml:space="preserve">…бежать,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…лететь,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br/>
        <w:t xml:space="preserve">2. пр…бой, пр…мер, пр…скучный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морский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старелый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…вокзальный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…красный,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кратить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DB0AA0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DB0AA0">
        <w:rPr>
          <w:rFonts w:ascii="Times New Roman" w:hAnsi="Times New Roman" w:cs="Times New Roman"/>
          <w:sz w:val="24"/>
          <w:szCs w:val="24"/>
        </w:rPr>
        <w:t>ступник</w:t>
      </w:r>
      <w:proofErr w:type="spellEnd"/>
    </w:p>
    <w:p w:rsidR="00DB0AA0" w:rsidRPr="00DB0AA0" w:rsidRDefault="00DB0AA0" w:rsidP="00DB0AA0">
      <w:pPr>
        <w:ind w:left="-993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4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>. В каком предложении ставится тире.</w:t>
      </w:r>
    </w:p>
    <w:p w:rsidR="00DB0AA0" w:rsidRPr="00DB0AA0" w:rsidRDefault="00DB0AA0" w:rsidP="00DB0AA0">
      <w:pPr>
        <w:pStyle w:val="af4"/>
        <w:numPr>
          <w:ilvl w:val="0"/>
          <w:numId w:val="13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Твои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горе__это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радость и горе для меня. </w:t>
      </w:r>
    </w:p>
    <w:p w:rsidR="00DB0AA0" w:rsidRPr="00DB0AA0" w:rsidRDefault="00DB0AA0" w:rsidP="00DB0AA0">
      <w:pPr>
        <w:pStyle w:val="af4"/>
        <w:numPr>
          <w:ilvl w:val="0"/>
          <w:numId w:val="13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яркий </w:t>
      </w:r>
      <w:proofErr w:type="spellStart"/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__словно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ливень золотой.</w:t>
      </w:r>
    </w:p>
    <w:p w:rsidR="00DB0AA0" w:rsidRPr="00DB0AA0" w:rsidRDefault="00DB0AA0" w:rsidP="00DB0AA0">
      <w:pPr>
        <w:pStyle w:val="af4"/>
        <w:numPr>
          <w:ilvl w:val="0"/>
          <w:numId w:val="13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</w:t>
      </w:r>
      <w:proofErr w:type="spell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край__богат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прекрасен.</w:t>
      </w:r>
    </w:p>
    <w:p w:rsidR="00DB0AA0" w:rsidRPr="00DB0AA0" w:rsidRDefault="00DB0AA0" w:rsidP="00DB0AA0">
      <w:pPr>
        <w:pStyle w:val="af4"/>
        <w:numPr>
          <w:ilvl w:val="0"/>
          <w:numId w:val="13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__словно</w:t>
      </w:r>
      <w:proofErr w:type="spell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шелк.</w:t>
      </w:r>
    </w:p>
    <w:p w:rsidR="00DB0AA0" w:rsidRPr="00DB0AA0" w:rsidRDefault="00DB0AA0" w:rsidP="00DB0AA0">
      <w:pPr>
        <w:pStyle w:val="af4"/>
        <w:spacing w:after="0" w:line="240" w:lineRule="auto"/>
        <w:ind w:left="-99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i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А5. Обобщающее слово при однородных членах есть в предложении </w:t>
      </w:r>
      <w:r w:rsidRPr="00DB0AA0">
        <w:rPr>
          <w:rFonts w:ascii="Times New Roman" w:hAnsi="Times New Roman" w:cs="Times New Roman"/>
          <w:i/>
          <w:sz w:val="24"/>
          <w:szCs w:val="24"/>
        </w:rPr>
        <w:t>(знаки препинания не расставлены):</w:t>
      </w:r>
    </w:p>
    <w:p w:rsidR="00DB0AA0" w:rsidRPr="00DB0AA0" w:rsidRDefault="00DB0AA0" w:rsidP="00DB0AA0">
      <w:pPr>
        <w:pStyle w:val="af4"/>
        <w:numPr>
          <w:ilvl w:val="0"/>
          <w:numId w:val="1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наших степях водятся как 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зайцы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лисицы.</w:t>
      </w:r>
    </w:p>
    <w:p w:rsidR="00DB0AA0" w:rsidRPr="00DB0AA0" w:rsidRDefault="00DB0AA0" w:rsidP="00DB0AA0">
      <w:pPr>
        <w:pStyle w:val="af4"/>
        <w:numPr>
          <w:ilvl w:val="0"/>
          <w:numId w:val="1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Нигде ничего не было видно ни 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деревьев.</w:t>
      </w:r>
    </w:p>
    <w:p w:rsidR="00DB0AA0" w:rsidRPr="00DB0AA0" w:rsidRDefault="00DB0AA0" w:rsidP="00DB0AA0">
      <w:pPr>
        <w:pStyle w:val="af4"/>
        <w:numPr>
          <w:ilvl w:val="0"/>
          <w:numId w:val="1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 </w:t>
      </w:r>
      <w:proofErr w:type="gramStart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справа</w:t>
      </w:r>
      <w:proofErr w:type="gramEnd"/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слева то позади слышался гул падающих деревьев.</w:t>
      </w:r>
    </w:p>
    <w:p w:rsidR="00DB0AA0" w:rsidRPr="00DB0AA0" w:rsidRDefault="00DB0AA0" w:rsidP="00DB0AA0">
      <w:pPr>
        <w:pStyle w:val="af4"/>
        <w:numPr>
          <w:ilvl w:val="0"/>
          <w:numId w:val="12"/>
        </w:numPr>
        <w:spacing w:after="0" w:line="240" w:lineRule="auto"/>
        <w:ind w:left="-993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роща и красивый фасад дома отражались в заливном озере. </w:t>
      </w:r>
    </w:p>
    <w:p w:rsidR="00DB0AA0" w:rsidRPr="00DB0AA0" w:rsidRDefault="00DB0AA0" w:rsidP="00DB0AA0">
      <w:pPr>
        <w:pStyle w:val="af4"/>
        <w:spacing w:after="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AA0" w:rsidRPr="00DB0AA0" w:rsidRDefault="00DB0AA0" w:rsidP="00DB0AA0">
      <w:pPr>
        <w:ind w:left="-993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 xml:space="preserve">. В каком из предложений выделенная конструкция не обособляется?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 xml:space="preserve">1. </w:t>
      </w:r>
      <w:r w:rsidRPr="00DB0AA0">
        <w:rPr>
          <w:rFonts w:ascii="Times New Roman" w:hAnsi="Times New Roman" w:cs="Times New Roman"/>
          <w:b/>
          <w:sz w:val="24"/>
          <w:szCs w:val="24"/>
        </w:rPr>
        <w:t>Усталая и сонная</w:t>
      </w:r>
      <w:r w:rsidRPr="00DB0AA0">
        <w:rPr>
          <w:rFonts w:ascii="Times New Roman" w:hAnsi="Times New Roman" w:cs="Times New Roman"/>
          <w:sz w:val="24"/>
          <w:szCs w:val="24"/>
        </w:rPr>
        <w:t xml:space="preserve"> она не ответила.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2. Молодой парень скоро появился с большой белой кружкой </w:t>
      </w:r>
      <w:r w:rsidRPr="00DB0AA0">
        <w:rPr>
          <w:rFonts w:ascii="Times New Roman" w:hAnsi="Times New Roman" w:cs="Times New Roman"/>
          <w:b/>
          <w:sz w:val="24"/>
          <w:szCs w:val="24"/>
        </w:rPr>
        <w:t>наполненной хорошим квасом</w:t>
      </w:r>
      <w:r w:rsidRPr="00DB0AA0">
        <w:rPr>
          <w:rFonts w:ascii="Times New Roman" w:hAnsi="Times New Roman" w:cs="Times New Roman"/>
          <w:sz w:val="24"/>
          <w:szCs w:val="24"/>
        </w:rPr>
        <w:t xml:space="preserve">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Лопахин вошел </w:t>
      </w:r>
      <w:r w:rsidRPr="00DB0AA0">
        <w:rPr>
          <w:rFonts w:ascii="Times New Roman" w:hAnsi="Times New Roman" w:cs="Times New Roman"/>
          <w:b/>
          <w:sz w:val="24"/>
          <w:szCs w:val="24"/>
        </w:rPr>
        <w:t>в непролазно заросший бурьяном</w:t>
      </w:r>
      <w:r w:rsidRPr="00DB0AA0">
        <w:rPr>
          <w:rFonts w:ascii="Times New Roman" w:hAnsi="Times New Roman" w:cs="Times New Roman"/>
          <w:sz w:val="24"/>
          <w:szCs w:val="24"/>
        </w:rPr>
        <w:t xml:space="preserve"> двор.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Вот грянул гром, и тучи </w:t>
      </w:r>
      <w:r w:rsidRPr="00DB0AA0">
        <w:rPr>
          <w:rFonts w:ascii="Times New Roman" w:hAnsi="Times New Roman" w:cs="Times New Roman"/>
          <w:b/>
          <w:sz w:val="24"/>
          <w:szCs w:val="24"/>
        </w:rPr>
        <w:t>охваченные синим огнем</w:t>
      </w:r>
      <w:r w:rsidRPr="00DB0AA0">
        <w:rPr>
          <w:rFonts w:ascii="Times New Roman" w:hAnsi="Times New Roman" w:cs="Times New Roman"/>
          <w:sz w:val="24"/>
          <w:szCs w:val="24"/>
        </w:rPr>
        <w:t xml:space="preserve"> дрогнули. </w:t>
      </w:r>
    </w:p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 xml:space="preserve">. В каком варианте ответа правильно указаны все цифры, на месте которых в предложении должны стоять запятые? </w:t>
      </w: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sz w:val="24"/>
          <w:szCs w:val="24"/>
        </w:rPr>
        <w:t xml:space="preserve">За фабрикой (1) почти окружая её гнилым кольцом (2) тянулось обширное болото (3) поросшее ельником и березой.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59"/>
        <w:gridCol w:w="992"/>
      </w:tblGrid>
      <w:tr w:rsidR="00DB0AA0" w:rsidRPr="00DB0AA0" w:rsidTr="00DB0AA0">
        <w:tc>
          <w:tcPr>
            <w:tcW w:w="959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4"/>
              </w:numPr>
              <w:ind w:left="-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4"/>
              </w:numPr>
              <w:ind w:left="-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B0AA0" w:rsidRPr="00DB0AA0" w:rsidTr="00DB0AA0">
        <w:tc>
          <w:tcPr>
            <w:tcW w:w="959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4"/>
              </w:numPr>
              <w:ind w:left="-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92" w:type="dxa"/>
          </w:tcPr>
          <w:p w:rsidR="00DB0AA0" w:rsidRPr="00DB0AA0" w:rsidRDefault="00DB0AA0" w:rsidP="00DB0AA0">
            <w:pPr>
              <w:pStyle w:val="af4"/>
              <w:numPr>
                <w:ilvl w:val="0"/>
                <w:numId w:val="14"/>
              </w:numPr>
              <w:ind w:left="-709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A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1,2,3</w:t>
            </w:r>
          </w:p>
        </w:tc>
      </w:tr>
    </w:tbl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 xml:space="preserve">А8. Укажите номер предложения с составным именным сказуемым.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 xml:space="preserve">1. Сияют, переливаются его купола красным, голубым, оранжевым, синим, зеленым.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2. Мальчик не мог согласиться с другом.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Она была не тороплива, не холодна, не говорлива.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Я готов с вами согласиться. </w:t>
      </w: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</w:t>
      </w:r>
      <w:proofErr w:type="gramStart"/>
      <w:r w:rsidRPr="00DB0AA0">
        <w:rPr>
          <w:rFonts w:ascii="Times New Roman" w:hAnsi="Times New Roman" w:cs="Times New Roman"/>
          <w:b/>
          <w:sz w:val="24"/>
          <w:szCs w:val="24"/>
        </w:rPr>
        <w:t>9</w:t>
      </w:r>
      <w:proofErr w:type="gramEnd"/>
      <w:r w:rsidRPr="00DB0AA0">
        <w:rPr>
          <w:rFonts w:ascii="Times New Roman" w:hAnsi="Times New Roman" w:cs="Times New Roman"/>
          <w:b/>
          <w:sz w:val="24"/>
          <w:szCs w:val="24"/>
        </w:rPr>
        <w:t xml:space="preserve">. Какое из предложений является односоставным? </w:t>
      </w:r>
      <w:r w:rsidRPr="00DB0AA0">
        <w:rPr>
          <w:rFonts w:ascii="Times New Roman" w:hAnsi="Times New Roman" w:cs="Times New Roman"/>
          <w:b/>
          <w:sz w:val="24"/>
          <w:szCs w:val="24"/>
        </w:rPr>
        <w:br/>
      </w:r>
      <w:r w:rsidRPr="00DB0AA0">
        <w:rPr>
          <w:rFonts w:ascii="Times New Roman" w:hAnsi="Times New Roman" w:cs="Times New Roman"/>
          <w:sz w:val="24"/>
          <w:szCs w:val="24"/>
        </w:rPr>
        <w:t xml:space="preserve">1. Всё это было чрезвычайно ново в той губернии.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2. Сырая земля упруга под ногами.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Впрочем, нам и в голову не приходило подозревать в Сильвио что-нибудь похожее на робость.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Недостаток смелости менее всего извиняется молодыми людьми. </w:t>
      </w: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</w:p>
    <w:p w:rsidR="00DB0AA0" w:rsidRPr="00DB0AA0" w:rsidRDefault="00DB0AA0" w:rsidP="00DB0AA0">
      <w:pPr>
        <w:ind w:left="-709"/>
        <w:rPr>
          <w:rFonts w:ascii="Times New Roman" w:hAnsi="Times New Roman" w:cs="Times New Roman"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А10. Укажите номер назывного предложения .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1. Не уходи, побудь со мною!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2. Недвижный камыш.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3. И сердцу так грустно. </w:t>
      </w:r>
      <w:r w:rsidRPr="00DB0AA0">
        <w:rPr>
          <w:rFonts w:ascii="Times New Roman" w:hAnsi="Times New Roman" w:cs="Times New Roman"/>
          <w:sz w:val="24"/>
          <w:szCs w:val="24"/>
        </w:rPr>
        <w:br/>
        <w:t xml:space="preserve">4. Вечер свеж. </w:t>
      </w:r>
    </w:p>
    <w:p w:rsidR="00DB0AA0" w:rsidRPr="00DB0AA0" w:rsidRDefault="00DB0AA0" w:rsidP="00DB0AA0">
      <w:pPr>
        <w:pStyle w:val="af5"/>
        <w:spacing w:before="0" w:beforeAutospacing="0" w:after="0" w:afterAutospacing="0"/>
        <w:rPr>
          <w:b/>
        </w:rPr>
      </w:pPr>
    </w:p>
    <w:p w:rsidR="00DB0AA0" w:rsidRPr="00DB0AA0" w:rsidRDefault="00DB0AA0" w:rsidP="00DB0AA0">
      <w:pPr>
        <w:shd w:val="clear" w:color="auto" w:fill="FFFFFF"/>
        <w:spacing w:before="202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sz w:val="24"/>
          <w:szCs w:val="24"/>
        </w:rPr>
        <w:t>ЧАСТЬ 2 (Б)</w:t>
      </w:r>
    </w:p>
    <w:p w:rsidR="00DB0AA0" w:rsidRPr="00DB0AA0" w:rsidRDefault="00DB0AA0" w:rsidP="00DB0AA0">
      <w:pPr>
        <w:shd w:val="clear" w:color="auto" w:fill="FFFFFF"/>
        <w:spacing w:before="202"/>
        <w:ind w:lef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AA0">
        <w:rPr>
          <w:rFonts w:ascii="Times New Roman" w:hAnsi="Times New Roman" w:cs="Times New Roman"/>
          <w:b/>
          <w:i/>
          <w:iCs/>
          <w:spacing w:val="-11"/>
          <w:sz w:val="24"/>
          <w:szCs w:val="24"/>
        </w:rPr>
        <w:lastRenderedPageBreak/>
        <w:t>Прочитайте текст и выполните задания В1-В9.</w:t>
      </w:r>
    </w:p>
    <w:p w:rsidR="00DB0AA0" w:rsidRPr="00DB0AA0" w:rsidRDefault="00DB0AA0" w:rsidP="00DB0AA0">
      <w:pPr>
        <w:pStyle w:val="af5"/>
        <w:spacing w:before="0" w:beforeAutospacing="0" w:after="0" w:afterAutospacing="0"/>
        <w:rPr>
          <w:b/>
        </w:rPr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709"/>
      </w:pPr>
      <w:r w:rsidRPr="00DB0AA0">
        <w:t xml:space="preserve">                                                                     </w:t>
      </w:r>
      <w:proofErr w:type="gramStart"/>
      <w:r w:rsidRPr="00DB0AA0">
        <w:t>Лебединая верность.</w:t>
      </w:r>
      <w:r w:rsidRPr="00DB0AA0">
        <w:br/>
        <w:t xml:space="preserve">(1)Белоснежный лебедь упал в камыши, ещё не понимая, что с ним произошло, пытался взлететь в синее небо. </w:t>
      </w:r>
      <w:r w:rsidRPr="00DB0AA0">
        <w:br/>
        <w:t xml:space="preserve">(2) Его правое крыло безжизненно повисло. (3) Браконьер лишил птицу самого дорогого – полета. (4)Лебедь неподвижно лежал в камышах. (5) Его подруга, белая лебёдушка, волновалась. (6) Птица издавала тревожный, гортанный крик. (7)Стая уже снялась с </w:t>
      </w:r>
      <w:proofErr w:type="spellStart"/>
      <w:r w:rsidRPr="00DB0AA0">
        <w:t>полуостровка</w:t>
      </w:r>
      <w:proofErr w:type="spellEnd"/>
      <w:r w:rsidRPr="00DB0AA0">
        <w:t xml:space="preserve"> и полетела дальше</w:t>
      </w:r>
      <w:proofErr w:type="gramEnd"/>
      <w:r w:rsidRPr="00DB0AA0">
        <w:t xml:space="preserve">, </w:t>
      </w:r>
      <w:proofErr w:type="gramStart"/>
      <w:r w:rsidRPr="00DB0AA0">
        <w:t xml:space="preserve">на север. (8) Отстать не хотелось, но ведь и друга не бросишь в беде. (9) И тогда она приблизилась, стала заботливо обирать его пёрышки. (10)Я приплыл в залив рано утром. (11)Лебёдушка взлетела и стала тревожно кружиться. (12)Решил обследовать камыши. (13)Тут и нашел подбитую птицу. </w:t>
      </w:r>
      <w:r w:rsidRPr="00DB0AA0">
        <w:br/>
        <w:t>(14)Оставил лебедя в безопасном месте, привез лекарство и перевязал раненое крыло</w:t>
      </w:r>
      <w:proofErr w:type="gramEnd"/>
      <w:r w:rsidRPr="00DB0AA0">
        <w:t xml:space="preserve">. (15)На другой день я снова появился на маленьком островке. (16)Обошёл его, убедился – хищников нет. (17) «Как же вас назвать? – подумал. – </w:t>
      </w:r>
      <w:proofErr w:type="gramStart"/>
      <w:r w:rsidRPr="00DB0AA0">
        <w:t xml:space="preserve">Лебедь отныне будет Лотос, а лебёдушка – Лилия». </w:t>
      </w:r>
      <w:r w:rsidRPr="00DB0AA0">
        <w:br/>
        <w:t xml:space="preserve">(18) Весь месяц плавал к лебединому острову. (19)Лотос повеселел и гортанным криком приветствовал меня. (20) Однажды, придя к шалашу, увидел: в устроенном гнезде лежало яйцо. (21)Лебедь подплыл к моей лодке и взял из рук пищу. (22)Я знал, что Лотосу никогда не придется летать – крыло было перебито. </w:t>
      </w:r>
      <w:r w:rsidRPr="00DB0AA0">
        <w:br/>
        <w:t>(23)Пришла осень. (24</w:t>
      </w:r>
      <w:proofErr w:type="gramEnd"/>
      <w:r w:rsidRPr="00DB0AA0">
        <w:t>)</w:t>
      </w:r>
      <w:proofErr w:type="gramStart"/>
      <w:r w:rsidRPr="00DB0AA0">
        <w:t xml:space="preserve">Вместе с Лотосом и Лилией плавали еще два молодых лебедя. (25)А в это время начался отлёт птиц. (26) В небе всю ночь слышались прощальные голоса. (27) Лилия тревожно прислушивалась к ним. </w:t>
      </w:r>
      <w:r w:rsidRPr="00DB0AA0">
        <w:br/>
        <w:t>(28)На моих глазах дети Лотоса и Лилии взлетели, присоединились к стае и полетели в далёкие края. (29) Лебёдушка волновалась, но вскоре приплыла к Лотосу и стала прихорашивать</w:t>
      </w:r>
      <w:proofErr w:type="gramEnd"/>
      <w:r w:rsidRPr="00DB0AA0">
        <w:t xml:space="preserve"> его перья. (30)Весь вид её говорил: «Пускай улетают наши дети зимовать в тёплые края. А нам и здесь неплохо». </w:t>
      </w:r>
      <w:r w:rsidRPr="00DB0AA0">
        <w:br/>
        <w:t xml:space="preserve">(31)А вскоре до меня донеслась лебединая песня. (32)Её пел красавец Лотос. (33)Нет, это была не прощальная песня – гимн жизни!                                                            (К. Хромов) </w:t>
      </w:r>
    </w:p>
    <w:p w:rsidR="00DB0AA0" w:rsidRPr="00DB0AA0" w:rsidRDefault="00DB0AA0" w:rsidP="00DB0AA0">
      <w:pPr>
        <w:pStyle w:val="af5"/>
        <w:spacing w:before="0" w:beforeAutospacing="0" w:after="0" w:afterAutospacing="0"/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1</w:t>
      </w:r>
      <w:proofErr w:type="gramEnd"/>
      <w:r w:rsidRPr="00DB0AA0">
        <w:rPr>
          <w:b/>
        </w:rPr>
        <w:t xml:space="preserve">.  Определите тип речи и стиль текста. </w:t>
      </w:r>
      <w:r w:rsidRPr="00DB0AA0">
        <w:rPr>
          <w:b/>
        </w:rPr>
        <w:br/>
      </w:r>
      <w:r w:rsidRPr="00DB0AA0">
        <w:t xml:space="preserve">1. описание, разговорный стиль </w:t>
      </w:r>
      <w:r w:rsidRPr="00DB0AA0">
        <w:br/>
        <w:t xml:space="preserve">2. рассуждение, публицистический стиль </w:t>
      </w:r>
      <w:r w:rsidRPr="00DB0AA0">
        <w:br/>
        <w:t xml:space="preserve">3. повествование, художественный стиль </w:t>
      </w:r>
      <w:r w:rsidRPr="00DB0AA0">
        <w:br/>
        <w:t xml:space="preserve">4. описание, научный стиль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>В</w:t>
      </w:r>
      <w:proofErr w:type="gramStart"/>
      <w:r w:rsidRPr="00DB0AA0">
        <w:rPr>
          <w:b/>
        </w:rPr>
        <w:t>2</w:t>
      </w:r>
      <w:proofErr w:type="gramEnd"/>
      <w:r w:rsidRPr="00DB0AA0">
        <w:rPr>
          <w:b/>
        </w:rPr>
        <w:t xml:space="preserve">. В каком предложении наиболее ясно выражена основная мысль текста?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709"/>
      </w:tblGrid>
      <w:tr w:rsidR="00DB0AA0" w:rsidRPr="00DB0AA0" w:rsidTr="00DB0AA0">
        <w:tc>
          <w:tcPr>
            <w:tcW w:w="534" w:type="dxa"/>
          </w:tcPr>
          <w:p w:rsidR="00DB0AA0" w:rsidRPr="00DB0AA0" w:rsidRDefault="00DB0AA0" w:rsidP="00DB0AA0">
            <w:pPr>
              <w:pStyle w:val="af5"/>
              <w:spacing w:before="0" w:beforeAutospacing="0" w:after="0" w:afterAutospacing="0"/>
            </w:pPr>
            <w:r w:rsidRPr="00DB0AA0">
              <w:t>1</w:t>
            </w:r>
          </w:p>
        </w:tc>
        <w:tc>
          <w:tcPr>
            <w:tcW w:w="709" w:type="dxa"/>
          </w:tcPr>
          <w:p w:rsidR="00DB0AA0" w:rsidRPr="00DB0AA0" w:rsidRDefault="00DB0AA0" w:rsidP="00DB0AA0">
            <w:pPr>
              <w:pStyle w:val="af5"/>
              <w:spacing w:before="0" w:beforeAutospacing="0" w:after="0" w:afterAutospacing="0"/>
            </w:pPr>
            <w:r w:rsidRPr="00DB0AA0">
              <w:t>20</w:t>
            </w:r>
          </w:p>
        </w:tc>
      </w:tr>
      <w:tr w:rsidR="00DB0AA0" w:rsidRPr="00DB0AA0" w:rsidTr="00DB0AA0">
        <w:tc>
          <w:tcPr>
            <w:tcW w:w="534" w:type="dxa"/>
          </w:tcPr>
          <w:p w:rsidR="00DB0AA0" w:rsidRPr="00DB0AA0" w:rsidRDefault="00DB0AA0" w:rsidP="00DB0AA0">
            <w:pPr>
              <w:pStyle w:val="af5"/>
              <w:spacing w:before="0" w:beforeAutospacing="0" w:after="0" w:afterAutospacing="0"/>
            </w:pPr>
            <w:r w:rsidRPr="00DB0AA0">
              <w:t>8</w:t>
            </w:r>
          </w:p>
        </w:tc>
        <w:tc>
          <w:tcPr>
            <w:tcW w:w="709" w:type="dxa"/>
          </w:tcPr>
          <w:p w:rsidR="00DB0AA0" w:rsidRPr="00DB0AA0" w:rsidRDefault="00DB0AA0" w:rsidP="00DB0AA0">
            <w:pPr>
              <w:pStyle w:val="af5"/>
              <w:spacing w:before="0" w:beforeAutospacing="0" w:after="0" w:afterAutospacing="0"/>
            </w:pPr>
            <w:r w:rsidRPr="00DB0AA0">
              <w:t>31</w:t>
            </w:r>
          </w:p>
        </w:tc>
      </w:tr>
    </w:tbl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>Ответы к заданиям В3 – В</w:t>
      </w:r>
      <w:proofErr w:type="gramStart"/>
      <w:r w:rsidRPr="00DB0AA0">
        <w:rPr>
          <w:b/>
        </w:rPr>
        <w:t>6</w:t>
      </w:r>
      <w:proofErr w:type="gramEnd"/>
      <w:r w:rsidRPr="00DB0AA0">
        <w:rPr>
          <w:b/>
        </w:rPr>
        <w:t xml:space="preserve"> запишите словами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lastRenderedPageBreak/>
        <w:t>В3.</w:t>
      </w:r>
      <w:r w:rsidRPr="00DB0AA0">
        <w:t xml:space="preserve"> Из предложений 3-4 выпишите словосочетание со связью ПРИМЫКАНИЕ.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4</w:t>
      </w:r>
      <w:proofErr w:type="gramEnd"/>
      <w:r w:rsidRPr="00DB0AA0">
        <w:rPr>
          <w:b/>
        </w:rPr>
        <w:t>.</w:t>
      </w:r>
      <w:r w:rsidRPr="00DB0AA0">
        <w:t xml:space="preserve"> Из предложения  1  выпишите слово, образованное при помощи СЛОЖЕНИЯ.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В5</w:t>
      </w:r>
      <w:r w:rsidRPr="00DB0AA0">
        <w:t xml:space="preserve">. Из предложения 12 выпишите сказуемое.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6</w:t>
      </w:r>
      <w:proofErr w:type="gramEnd"/>
      <w:r w:rsidRPr="00DB0AA0">
        <w:rPr>
          <w:b/>
        </w:rPr>
        <w:t>.</w:t>
      </w:r>
      <w:r w:rsidRPr="00DB0AA0">
        <w:t xml:space="preserve"> Из предложения 27 выпишите обстоятельство образа действия.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  <w:rPr>
          <w:b/>
        </w:rPr>
      </w:pPr>
      <w:r w:rsidRPr="00DB0AA0">
        <w:rPr>
          <w:b/>
        </w:rPr>
        <w:t>Ответы к заданиям В</w:t>
      </w:r>
      <w:proofErr w:type="gramStart"/>
      <w:r w:rsidRPr="00DB0AA0">
        <w:rPr>
          <w:b/>
        </w:rPr>
        <w:t>7</w:t>
      </w:r>
      <w:proofErr w:type="gramEnd"/>
      <w:r w:rsidRPr="00DB0AA0">
        <w:rPr>
          <w:b/>
        </w:rPr>
        <w:t xml:space="preserve"> – В9 запишите цифрами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7</w:t>
      </w:r>
      <w:proofErr w:type="gramEnd"/>
      <w:r w:rsidRPr="00DB0AA0">
        <w:rPr>
          <w:b/>
        </w:rPr>
        <w:t>.</w:t>
      </w:r>
      <w:r w:rsidRPr="00DB0AA0">
        <w:t xml:space="preserve"> Среди предложений 4-6 найдите предложение с обособленным приложением. Укажите его номер. 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В8.</w:t>
      </w:r>
      <w:r w:rsidRPr="00DB0AA0">
        <w:t xml:space="preserve"> Среди предложений 1-8 найдите </w:t>
      </w:r>
      <w:proofErr w:type="gramStart"/>
      <w:r w:rsidRPr="00DB0AA0">
        <w:t>односоставное</w:t>
      </w:r>
      <w:proofErr w:type="gramEnd"/>
      <w:r w:rsidRPr="00DB0AA0">
        <w:t>.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  <w:r w:rsidRPr="00DB0AA0">
        <w:rPr>
          <w:b/>
        </w:rPr>
        <w:t>В</w:t>
      </w:r>
      <w:proofErr w:type="gramStart"/>
      <w:r w:rsidRPr="00DB0AA0">
        <w:rPr>
          <w:b/>
        </w:rPr>
        <w:t>9</w:t>
      </w:r>
      <w:proofErr w:type="gramEnd"/>
      <w:r w:rsidRPr="00DB0AA0">
        <w:rPr>
          <w:b/>
        </w:rPr>
        <w:t>.</w:t>
      </w:r>
      <w:r w:rsidRPr="00DB0AA0">
        <w:t xml:space="preserve"> Среди предложений 18-20 найдите предложение, в котором есть обособленное обстоятельство, выраженное деепричастием с зависимыми словами.</w:t>
      </w:r>
    </w:p>
    <w:p w:rsidR="00DB0AA0" w:rsidRPr="00DB0AA0" w:rsidRDefault="00DB0AA0" w:rsidP="00DB0AA0">
      <w:pPr>
        <w:pStyle w:val="af5"/>
        <w:spacing w:before="0" w:beforeAutospacing="0" w:after="0" w:afterAutospacing="0"/>
        <w:ind w:left="-993"/>
      </w:pPr>
    </w:p>
    <w:p w:rsidR="00DB0AA0" w:rsidRPr="00DB0AA0" w:rsidRDefault="00DB0AA0" w:rsidP="00DB0AA0">
      <w:pPr>
        <w:rPr>
          <w:rFonts w:ascii="Times New Roman" w:hAnsi="Times New Roman" w:cs="Times New Roman"/>
          <w:sz w:val="24"/>
          <w:szCs w:val="24"/>
        </w:rPr>
      </w:pPr>
    </w:p>
    <w:p w:rsidR="00DB0AA0" w:rsidRDefault="00DB0AA0" w:rsidP="00DB0AA0"/>
    <w:p w:rsidR="00DB0AA0" w:rsidRDefault="00DB0AA0" w:rsidP="00DB0AA0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DB0AA0" w:rsidRDefault="00DB0AA0" w:rsidP="00DB0AA0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rFonts w:ascii="Calibri" w:eastAsia="Times New Roman" w:hAnsi="Calibri" w:cs="Times New Roman"/>
          <w:b/>
          <w:bCs/>
          <w:sz w:val="28"/>
          <w:szCs w:val="28"/>
        </w:rPr>
      </w:pPr>
    </w:p>
    <w:p w:rsidR="009275CF" w:rsidRPr="007022D7" w:rsidRDefault="009275CF">
      <w:pPr>
        <w:rPr>
          <w:sz w:val="24"/>
          <w:szCs w:val="24"/>
        </w:rPr>
      </w:pPr>
    </w:p>
    <w:sectPr w:rsidR="009275CF" w:rsidRPr="007022D7" w:rsidSect="00277431">
      <w:pgSz w:w="16838" w:h="11906" w:orient="landscape"/>
      <w:pgMar w:top="113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B6" w:rsidRDefault="00FF5FB6" w:rsidP="00DB0AA0">
      <w:pPr>
        <w:spacing w:after="0" w:line="240" w:lineRule="auto"/>
      </w:pPr>
      <w:r>
        <w:separator/>
      </w:r>
    </w:p>
  </w:endnote>
  <w:endnote w:type="continuationSeparator" w:id="0">
    <w:p w:rsidR="00FF5FB6" w:rsidRDefault="00FF5FB6" w:rsidP="00DB0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B6" w:rsidRDefault="00FF5FB6" w:rsidP="00DB0AA0">
      <w:pPr>
        <w:spacing w:after="0" w:line="240" w:lineRule="auto"/>
      </w:pPr>
      <w:r>
        <w:separator/>
      </w:r>
    </w:p>
  </w:footnote>
  <w:footnote w:type="continuationSeparator" w:id="0">
    <w:p w:rsidR="00FF5FB6" w:rsidRDefault="00FF5FB6" w:rsidP="00DB0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4"/>
        <w:w w:val="100"/>
        <w:position w:val="0"/>
        <w:sz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51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64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78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7"/>
        <w:szCs w:val="17"/>
        <w:u w:val="none"/>
      </w:rPr>
    </w:lvl>
  </w:abstractNum>
  <w:abstractNum w:abstractNumId="7">
    <w:nsid w:val="08B53AA8"/>
    <w:multiLevelType w:val="hybridMultilevel"/>
    <w:tmpl w:val="EE2E04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629DE"/>
    <w:multiLevelType w:val="hybridMultilevel"/>
    <w:tmpl w:val="A8E87676"/>
    <w:lvl w:ilvl="0" w:tplc="0B8A0AE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2BE17F11"/>
    <w:multiLevelType w:val="hybridMultilevel"/>
    <w:tmpl w:val="0FB4E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70B19"/>
    <w:multiLevelType w:val="hybridMultilevel"/>
    <w:tmpl w:val="05C84E22"/>
    <w:lvl w:ilvl="0" w:tplc="B70E0A06">
      <w:start w:val="1"/>
      <w:numFmt w:val="decimal"/>
      <w:lvlText w:val="%1)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35460422"/>
    <w:multiLevelType w:val="hybridMultilevel"/>
    <w:tmpl w:val="5F14F994"/>
    <w:lvl w:ilvl="0" w:tplc="3C863D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D425C2"/>
    <w:multiLevelType w:val="hybridMultilevel"/>
    <w:tmpl w:val="7A6E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D8067C"/>
    <w:multiLevelType w:val="hybridMultilevel"/>
    <w:tmpl w:val="7E96B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676475"/>
    <w:multiLevelType w:val="hybridMultilevel"/>
    <w:tmpl w:val="39642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10"/>
  </w:num>
  <w:num w:numId="12">
    <w:abstractNumId w:val="12"/>
  </w:num>
  <w:num w:numId="13">
    <w:abstractNumId w:val="14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837"/>
    <w:rsid w:val="000041CD"/>
    <w:rsid w:val="00015B8A"/>
    <w:rsid w:val="00016A70"/>
    <w:rsid w:val="00073184"/>
    <w:rsid w:val="000B724A"/>
    <w:rsid w:val="000E664A"/>
    <w:rsid w:val="00100BD8"/>
    <w:rsid w:val="001449D4"/>
    <w:rsid w:val="0015417B"/>
    <w:rsid w:val="001C4669"/>
    <w:rsid w:val="00202159"/>
    <w:rsid w:val="00204681"/>
    <w:rsid w:val="002158F0"/>
    <w:rsid w:val="00217CA8"/>
    <w:rsid w:val="00262ABE"/>
    <w:rsid w:val="002644E7"/>
    <w:rsid w:val="00277431"/>
    <w:rsid w:val="002A6179"/>
    <w:rsid w:val="002D2B4A"/>
    <w:rsid w:val="002E5837"/>
    <w:rsid w:val="00345064"/>
    <w:rsid w:val="003546D7"/>
    <w:rsid w:val="00364BAE"/>
    <w:rsid w:val="00372141"/>
    <w:rsid w:val="00395760"/>
    <w:rsid w:val="00397BBB"/>
    <w:rsid w:val="003F403A"/>
    <w:rsid w:val="004152BC"/>
    <w:rsid w:val="00423FEA"/>
    <w:rsid w:val="004540DB"/>
    <w:rsid w:val="0053084E"/>
    <w:rsid w:val="00584167"/>
    <w:rsid w:val="005C04E4"/>
    <w:rsid w:val="005F0202"/>
    <w:rsid w:val="00640660"/>
    <w:rsid w:val="00654C14"/>
    <w:rsid w:val="00654E3B"/>
    <w:rsid w:val="006A091D"/>
    <w:rsid w:val="006F460B"/>
    <w:rsid w:val="006F4E56"/>
    <w:rsid w:val="007022D7"/>
    <w:rsid w:val="00721EF3"/>
    <w:rsid w:val="00781392"/>
    <w:rsid w:val="00783687"/>
    <w:rsid w:val="00792FB3"/>
    <w:rsid w:val="007A72B7"/>
    <w:rsid w:val="007B2CE2"/>
    <w:rsid w:val="007B7834"/>
    <w:rsid w:val="007C3471"/>
    <w:rsid w:val="00800B50"/>
    <w:rsid w:val="00823E9C"/>
    <w:rsid w:val="0083424C"/>
    <w:rsid w:val="00841568"/>
    <w:rsid w:val="0087259B"/>
    <w:rsid w:val="008836E1"/>
    <w:rsid w:val="008E5057"/>
    <w:rsid w:val="008F7A48"/>
    <w:rsid w:val="009275CF"/>
    <w:rsid w:val="009666E2"/>
    <w:rsid w:val="00994910"/>
    <w:rsid w:val="009A15E0"/>
    <w:rsid w:val="009B64D3"/>
    <w:rsid w:val="009E0188"/>
    <w:rsid w:val="009E145D"/>
    <w:rsid w:val="009F15C7"/>
    <w:rsid w:val="009F239F"/>
    <w:rsid w:val="00A02173"/>
    <w:rsid w:val="00A51248"/>
    <w:rsid w:val="00A73D87"/>
    <w:rsid w:val="00AA0F82"/>
    <w:rsid w:val="00AA263D"/>
    <w:rsid w:val="00B2315D"/>
    <w:rsid w:val="00B606DC"/>
    <w:rsid w:val="00B85132"/>
    <w:rsid w:val="00BF66DB"/>
    <w:rsid w:val="00C520E4"/>
    <w:rsid w:val="00C9212E"/>
    <w:rsid w:val="00C92CA4"/>
    <w:rsid w:val="00CB134E"/>
    <w:rsid w:val="00CB743A"/>
    <w:rsid w:val="00CC5AF3"/>
    <w:rsid w:val="00CD2D94"/>
    <w:rsid w:val="00CE3552"/>
    <w:rsid w:val="00CE49C6"/>
    <w:rsid w:val="00D13864"/>
    <w:rsid w:val="00D173E0"/>
    <w:rsid w:val="00DB0AA0"/>
    <w:rsid w:val="00E40FD7"/>
    <w:rsid w:val="00E7396D"/>
    <w:rsid w:val="00E92C0F"/>
    <w:rsid w:val="00EC2FFC"/>
    <w:rsid w:val="00EC4238"/>
    <w:rsid w:val="00ED375D"/>
    <w:rsid w:val="00F0773B"/>
    <w:rsid w:val="00F10C5D"/>
    <w:rsid w:val="00F45634"/>
    <w:rsid w:val="00F566FD"/>
    <w:rsid w:val="00F577D3"/>
    <w:rsid w:val="00F61D9B"/>
    <w:rsid w:val="00F645DE"/>
    <w:rsid w:val="00F84AAD"/>
    <w:rsid w:val="00FC0C47"/>
    <w:rsid w:val="00FC51C4"/>
    <w:rsid w:val="00FE4593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5D"/>
  </w:style>
  <w:style w:type="paragraph" w:styleId="1">
    <w:name w:val="heading 1"/>
    <w:basedOn w:val="a"/>
    <w:next w:val="a"/>
    <w:link w:val="10"/>
    <w:qFormat/>
    <w:rsid w:val="00DB0AA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qFormat/>
    <w:rsid w:val="00B606DC"/>
    <w:pPr>
      <w:keepNext/>
      <w:widowControl w:val="0"/>
      <w:tabs>
        <w:tab w:val="num" w:pos="0"/>
      </w:tabs>
      <w:suppressAutoHyphens/>
      <w:snapToGrid w:val="0"/>
      <w:spacing w:after="0" w:line="180" w:lineRule="atLeast"/>
      <w:ind w:left="720" w:hanging="720"/>
      <w:jc w:val="right"/>
      <w:outlineLvl w:val="2"/>
    </w:pPr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DB0AA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uiPriority w:val="99"/>
    <w:locked/>
    <w:rsid w:val="002E5837"/>
    <w:rPr>
      <w:rFonts w:ascii="Franklin Gothic Heavy" w:hAnsi="Franklin Gothic Heavy" w:cs="Franklin Gothic Heavy"/>
      <w:spacing w:val="22"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2E5837"/>
    <w:pPr>
      <w:widowControl w:val="0"/>
      <w:shd w:val="clear" w:color="auto" w:fill="FFFFFF"/>
      <w:spacing w:after="2760" w:line="240" w:lineRule="atLeast"/>
      <w:jc w:val="center"/>
      <w:outlineLvl w:val="0"/>
    </w:pPr>
    <w:rPr>
      <w:rFonts w:ascii="Franklin Gothic Heavy" w:hAnsi="Franklin Gothic Heavy" w:cs="Franklin Gothic Heavy"/>
      <w:spacing w:val="22"/>
      <w:sz w:val="42"/>
      <w:szCs w:val="42"/>
    </w:rPr>
  </w:style>
  <w:style w:type="character" w:customStyle="1" w:styleId="13">
    <w:name w:val="Основной текст Знак1"/>
    <w:basedOn w:val="a0"/>
    <w:link w:val="a3"/>
    <w:uiPriority w:val="99"/>
    <w:locked/>
    <w:rsid w:val="002E5837"/>
    <w:rPr>
      <w:rFonts w:ascii="Times New Roman" w:hAnsi="Times New Roman" w:cs="Times New Roman"/>
      <w:spacing w:val="4"/>
      <w:sz w:val="17"/>
      <w:szCs w:val="17"/>
      <w:shd w:val="clear" w:color="auto" w:fill="FFFFFF"/>
    </w:rPr>
  </w:style>
  <w:style w:type="character" w:customStyle="1" w:styleId="a4">
    <w:name w:val="Основной текст + Курсив"/>
    <w:aliases w:val="Интервал 0 pt"/>
    <w:basedOn w:val="13"/>
    <w:uiPriority w:val="99"/>
    <w:rsid w:val="002E5837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locked/>
    <w:rsid w:val="002E5837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styleId="a3">
    <w:name w:val="Body Text"/>
    <w:basedOn w:val="a"/>
    <w:link w:val="13"/>
    <w:uiPriority w:val="99"/>
    <w:rsid w:val="002E5837"/>
    <w:pPr>
      <w:widowControl w:val="0"/>
      <w:shd w:val="clear" w:color="auto" w:fill="FFFFFF"/>
      <w:spacing w:after="0" w:line="221" w:lineRule="exact"/>
      <w:ind w:hanging="240"/>
      <w:jc w:val="both"/>
    </w:pPr>
    <w:rPr>
      <w:rFonts w:ascii="Times New Roman" w:hAnsi="Times New Roman" w:cs="Times New Roman"/>
      <w:spacing w:val="4"/>
      <w:sz w:val="17"/>
      <w:szCs w:val="17"/>
    </w:rPr>
  </w:style>
  <w:style w:type="character" w:customStyle="1" w:styleId="a5">
    <w:name w:val="Основной текст Знак"/>
    <w:basedOn w:val="a0"/>
    <w:uiPriority w:val="99"/>
    <w:semiHidden/>
    <w:rsid w:val="002E5837"/>
  </w:style>
  <w:style w:type="paragraph" w:customStyle="1" w:styleId="40">
    <w:name w:val="Заголовок №4"/>
    <w:basedOn w:val="a"/>
    <w:link w:val="4"/>
    <w:uiPriority w:val="99"/>
    <w:rsid w:val="002E5837"/>
    <w:pPr>
      <w:widowControl w:val="0"/>
      <w:shd w:val="clear" w:color="auto" w:fill="FFFFFF"/>
      <w:spacing w:before="180" w:after="0" w:line="221" w:lineRule="exact"/>
      <w:jc w:val="center"/>
      <w:outlineLvl w:val="3"/>
    </w:pPr>
    <w:rPr>
      <w:rFonts w:ascii="Times New Roman" w:hAnsi="Times New Roman" w:cs="Times New Roman"/>
      <w:b/>
      <w:bCs/>
      <w:spacing w:val="2"/>
      <w:sz w:val="17"/>
      <w:szCs w:val="17"/>
    </w:rPr>
  </w:style>
  <w:style w:type="character" w:customStyle="1" w:styleId="a6">
    <w:name w:val="Основной текст + Полужирный"/>
    <w:aliases w:val="Интервал 0 pt3"/>
    <w:basedOn w:val="13"/>
    <w:uiPriority w:val="99"/>
    <w:rsid w:val="002E5837"/>
    <w:rPr>
      <w:rFonts w:ascii="Times New Roman" w:hAnsi="Times New Roman" w:cs="Times New Roman"/>
      <w:b/>
      <w:bCs/>
      <w:spacing w:val="2"/>
      <w:sz w:val="17"/>
      <w:szCs w:val="17"/>
      <w:u w:val="none"/>
      <w:shd w:val="clear" w:color="auto" w:fill="FFFFFF"/>
    </w:rPr>
  </w:style>
  <w:style w:type="character" w:customStyle="1" w:styleId="a7">
    <w:name w:val="Колонтитул_"/>
    <w:basedOn w:val="a0"/>
    <w:link w:val="a8"/>
    <w:uiPriority w:val="99"/>
    <w:locked/>
    <w:rsid w:val="002E5837"/>
    <w:rPr>
      <w:rFonts w:ascii="Arial" w:hAnsi="Arial" w:cs="Arial"/>
      <w:spacing w:val="3"/>
      <w:sz w:val="21"/>
      <w:szCs w:val="21"/>
      <w:shd w:val="clear" w:color="auto" w:fill="FFFFFF"/>
    </w:rPr>
  </w:style>
  <w:style w:type="paragraph" w:customStyle="1" w:styleId="a8">
    <w:name w:val="Колонтитул"/>
    <w:basedOn w:val="a"/>
    <w:link w:val="a7"/>
    <w:uiPriority w:val="99"/>
    <w:rsid w:val="002E5837"/>
    <w:pPr>
      <w:widowControl w:val="0"/>
      <w:shd w:val="clear" w:color="auto" w:fill="FFFFFF"/>
      <w:spacing w:after="0" w:line="240" w:lineRule="atLeast"/>
    </w:pPr>
    <w:rPr>
      <w:rFonts w:ascii="Arial" w:hAnsi="Arial" w:cs="Arial"/>
      <w:spacing w:val="3"/>
      <w:sz w:val="21"/>
      <w:szCs w:val="21"/>
    </w:rPr>
  </w:style>
  <w:style w:type="character" w:customStyle="1" w:styleId="2">
    <w:name w:val="Основной текст (2)_"/>
    <w:basedOn w:val="a0"/>
    <w:link w:val="20"/>
    <w:uiPriority w:val="99"/>
    <w:locked/>
    <w:rsid w:val="002E5837"/>
    <w:rPr>
      <w:rFonts w:ascii="Times New Roman" w:hAnsi="Times New Roman" w:cs="Times New Roman"/>
      <w:i/>
      <w:iCs/>
      <w:spacing w:val="-5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E5837"/>
    <w:pPr>
      <w:widowControl w:val="0"/>
      <w:shd w:val="clear" w:color="auto" w:fill="FFFFFF"/>
      <w:spacing w:after="0" w:line="221" w:lineRule="exact"/>
      <w:ind w:hanging="160"/>
      <w:jc w:val="both"/>
    </w:pPr>
    <w:rPr>
      <w:rFonts w:ascii="Times New Roman" w:hAnsi="Times New Roman" w:cs="Times New Roman"/>
      <w:i/>
      <w:iCs/>
      <w:spacing w:val="-5"/>
      <w:sz w:val="17"/>
      <w:szCs w:val="17"/>
    </w:rPr>
  </w:style>
  <w:style w:type="character" w:customStyle="1" w:styleId="14">
    <w:name w:val="Основной текст + Курсив1"/>
    <w:aliases w:val="Интервал 0 pt2"/>
    <w:basedOn w:val="13"/>
    <w:uiPriority w:val="99"/>
    <w:rsid w:val="002E5837"/>
    <w:rPr>
      <w:rFonts w:ascii="Times New Roman" w:hAnsi="Times New Roman" w:cs="Times New Roman"/>
      <w:i/>
      <w:iCs/>
      <w:spacing w:val="-5"/>
      <w:sz w:val="17"/>
      <w:szCs w:val="17"/>
      <w:u w:val="none"/>
      <w:shd w:val="clear" w:color="auto" w:fill="FFFFFF"/>
    </w:rPr>
  </w:style>
  <w:style w:type="paragraph" w:styleId="a9">
    <w:name w:val="header"/>
    <w:basedOn w:val="a"/>
    <w:link w:val="aa"/>
    <w:uiPriority w:val="99"/>
    <w:semiHidden/>
    <w:unhideWhenUsed/>
    <w:rsid w:val="002E58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E5837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2E583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2E5837"/>
    <w:rPr>
      <w:rFonts w:ascii="Calibri" w:eastAsia="Calibri" w:hAnsi="Calibri" w:cs="Times New Roman"/>
      <w:lang w:eastAsia="en-US"/>
    </w:rPr>
  </w:style>
  <w:style w:type="character" w:customStyle="1" w:styleId="ArialNarrow">
    <w:name w:val="Основной текст + Arial Narrow"/>
    <w:aliases w:val="6 pt,Интервал 0 pt1"/>
    <w:basedOn w:val="13"/>
    <w:uiPriority w:val="99"/>
    <w:rsid w:val="002E5837"/>
    <w:rPr>
      <w:rFonts w:ascii="Arial Narrow" w:hAnsi="Arial Narrow" w:cs="Arial Narrow"/>
      <w:noProof/>
      <w:spacing w:val="0"/>
      <w:sz w:val="12"/>
      <w:szCs w:val="12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2E5837"/>
    <w:rPr>
      <w:rFonts w:ascii="Franklin Gothic Heavy" w:hAnsi="Franklin Gothic Heavy" w:cs="Franklin Gothic Heavy"/>
      <w:spacing w:val="16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2E5837"/>
    <w:pPr>
      <w:widowControl w:val="0"/>
      <w:shd w:val="clear" w:color="auto" w:fill="FFFFFF"/>
      <w:spacing w:after="0" w:line="240" w:lineRule="atLeast"/>
      <w:outlineLvl w:val="1"/>
    </w:pPr>
    <w:rPr>
      <w:rFonts w:ascii="Franklin Gothic Heavy" w:hAnsi="Franklin Gothic Heavy" w:cs="Franklin Gothic Heavy"/>
      <w:spacing w:val="16"/>
      <w:sz w:val="26"/>
      <w:szCs w:val="26"/>
    </w:rPr>
  </w:style>
  <w:style w:type="character" w:customStyle="1" w:styleId="100">
    <w:name w:val="Основной текст (10)_"/>
    <w:basedOn w:val="a0"/>
    <w:link w:val="101"/>
    <w:uiPriority w:val="99"/>
    <w:locked/>
    <w:rsid w:val="002E5837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2E5837"/>
    <w:pPr>
      <w:widowControl w:val="0"/>
      <w:shd w:val="clear" w:color="auto" w:fill="FFFFFF"/>
      <w:spacing w:after="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character" w:customStyle="1" w:styleId="30">
    <w:name w:val="Заголовок 3 Знак"/>
    <w:basedOn w:val="a0"/>
    <w:link w:val="3"/>
    <w:rsid w:val="00B606DC"/>
    <w:rPr>
      <w:rFonts w:ascii="Times New Roman" w:eastAsia="Andale Sans UI" w:hAnsi="Times New Roman" w:cs="Times New Roman"/>
      <w:b/>
      <w:i/>
      <w:kern w:val="1"/>
      <w:sz w:val="18"/>
      <w:szCs w:val="24"/>
      <w:lang w:eastAsia="ar-SA"/>
    </w:rPr>
  </w:style>
  <w:style w:type="table" w:styleId="ad">
    <w:name w:val="Table Grid"/>
    <w:basedOn w:val="a1"/>
    <w:uiPriority w:val="59"/>
    <w:rsid w:val="00B606D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B6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стиль2"/>
    <w:basedOn w:val="a"/>
    <w:rsid w:val="00B606DC"/>
    <w:pPr>
      <w:widowControl w:val="0"/>
      <w:suppressAutoHyphens/>
      <w:spacing w:before="280" w:after="280" w:line="240" w:lineRule="auto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styleId="ae">
    <w:name w:val="Title"/>
    <w:basedOn w:val="a"/>
    <w:link w:val="af"/>
    <w:qFormat/>
    <w:rsid w:val="00B606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B606DC"/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DB0AA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B0AA0"/>
  </w:style>
  <w:style w:type="character" w:customStyle="1" w:styleId="10">
    <w:name w:val="Заголовок 1 Знак"/>
    <w:basedOn w:val="a0"/>
    <w:link w:val="1"/>
    <w:rsid w:val="00DB0AA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semiHidden/>
    <w:rsid w:val="00DB0AA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f2">
    <w:name w:val="footnote reference"/>
    <w:basedOn w:val="a0"/>
    <w:uiPriority w:val="99"/>
    <w:rsid w:val="00DB0AA0"/>
    <w:rPr>
      <w:vertAlign w:val="superscript"/>
    </w:rPr>
  </w:style>
  <w:style w:type="paragraph" w:styleId="af3">
    <w:name w:val="No Spacing"/>
    <w:uiPriority w:val="1"/>
    <w:qFormat/>
    <w:rsid w:val="00DB0AA0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B0AA0"/>
    <w:pPr>
      <w:ind w:left="720"/>
      <w:contextualSpacing/>
    </w:pPr>
    <w:rPr>
      <w:rFonts w:eastAsiaTheme="minorHAnsi"/>
      <w:lang w:eastAsia="en-US"/>
    </w:rPr>
  </w:style>
  <w:style w:type="paragraph" w:styleId="af5">
    <w:name w:val="Normal (Web)"/>
    <w:basedOn w:val="a"/>
    <w:semiHidden/>
    <w:rsid w:val="00DB0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DF13-D879-4E7B-BD6B-2F488181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34</Pages>
  <Words>8256</Words>
  <Characters>47060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2016-10-17T01:01:00Z</cp:lastPrinted>
  <dcterms:created xsi:type="dcterms:W3CDTF">2014-08-16T17:04:00Z</dcterms:created>
  <dcterms:modified xsi:type="dcterms:W3CDTF">2023-09-08T12:21:00Z</dcterms:modified>
</cp:coreProperties>
</file>