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B4" w:rsidRDefault="00B775B4">
      <w:pPr>
        <w:autoSpaceDE w:val="0"/>
        <w:autoSpaceDN w:val="0"/>
        <w:spacing w:after="78" w:line="220" w:lineRule="exact"/>
      </w:pPr>
    </w:p>
    <w:p w:rsidR="00F82C55" w:rsidRPr="00891522" w:rsidRDefault="00F82C55" w:rsidP="00F82C55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  <w:lang w:val="ru-RU"/>
        </w:rPr>
      </w:pPr>
      <w:r w:rsidRPr="0089152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82C55" w:rsidRDefault="00F82C55" w:rsidP="00664EBB">
      <w:pPr>
        <w:autoSpaceDE w:val="0"/>
        <w:autoSpaceDN w:val="0"/>
        <w:spacing w:before="978" w:after="0" w:line="262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F82C55" w:rsidRPr="00FE3623" w:rsidRDefault="00F82C55" w:rsidP="00F8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F82C55" w:rsidRPr="00FE3623" w:rsidRDefault="00F82C55" w:rsidP="00F82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hAnsi="Times New Roman" w:cs="Times New Roman"/>
          <w:b/>
          <w:sz w:val="24"/>
          <w:szCs w:val="24"/>
          <w:lang w:val="ru-RU"/>
        </w:rPr>
        <w:t>«Заречная средняя общеобразовательная школа»</w:t>
      </w:r>
    </w:p>
    <w:p w:rsidR="00F82C55" w:rsidRPr="00FE3623" w:rsidRDefault="00F82C55" w:rsidP="00F82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4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768"/>
        <w:gridCol w:w="2320"/>
        <w:gridCol w:w="2275"/>
      </w:tblGrid>
      <w:tr w:rsidR="00F82C55" w:rsidRPr="007974F7" w:rsidTr="00583824">
        <w:tc>
          <w:tcPr>
            <w:tcW w:w="4253" w:type="dxa"/>
            <w:hideMark/>
          </w:tcPr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«Рассмотрено»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методическом объединении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_______/_Г.А. Абдуллаева/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 августа 2023г.</w:t>
            </w:r>
          </w:p>
        </w:tc>
        <w:tc>
          <w:tcPr>
            <w:tcW w:w="3510" w:type="dxa"/>
            <w:hideMark/>
          </w:tcPr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_____________/Н.А. Воробьёва/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 августа 2023г</w:t>
            </w:r>
          </w:p>
        </w:tc>
        <w:tc>
          <w:tcPr>
            <w:tcW w:w="2977" w:type="dxa"/>
            <w:hideMark/>
          </w:tcPr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82C55" w:rsidRDefault="00F82C55" w:rsidP="0058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августа 2023г.</w:t>
            </w:r>
          </w:p>
        </w:tc>
        <w:tc>
          <w:tcPr>
            <w:tcW w:w="3294" w:type="dxa"/>
            <w:hideMark/>
          </w:tcPr>
          <w:p w:rsidR="00F82C55" w:rsidRDefault="00F82C55" w:rsidP="0058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                       Директор МОУ «Заречная СОШ» ______/А.М.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 № 58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 31 августа 2023 г.</w:t>
            </w:r>
          </w:p>
          <w:p w:rsidR="00F82C55" w:rsidRDefault="00F82C55" w:rsidP="0058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82C55" w:rsidRDefault="00F82C55" w:rsidP="00F82C55">
      <w:pPr>
        <w:autoSpaceDE w:val="0"/>
        <w:autoSpaceDN w:val="0"/>
        <w:spacing w:before="978" w:after="0" w:line="262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F82C55" w:rsidRPr="002160AB" w:rsidRDefault="00F82C55" w:rsidP="00F82C55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Cambria" w:eastAsia="MS Mincho" w:hAnsi="Cambria" w:cs="Times New Roman"/>
          <w:lang w:val="ru-RU"/>
        </w:rPr>
      </w:pPr>
      <w:r w:rsidRPr="00F82C55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F82C55">
        <w:rPr>
          <w:rFonts w:ascii="Cambria" w:eastAsia="MS Mincho" w:hAnsi="Cambria" w:cs="Times New Roman"/>
          <w:lang w:val="ru-RU"/>
        </w:rPr>
        <w:br/>
      </w:r>
    </w:p>
    <w:p w:rsidR="00F82C55" w:rsidRPr="002160AB" w:rsidRDefault="00F82C55" w:rsidP="00F82C55">
      <w:pPr>
        <w:autoSpaceDE w:val="0"/>
        <w:autoSpaceDN w:val="0"/>
        <w:spacing w:before="166" w:after="0" w:line="262" w:lineRule="auto"/>
        <w:ind w:left="3600" w:right="3888"/>
        <w:jc w:val="center"/>
        <w:rPr>
          <w:rFonts w:ascii="Cambria" w:eastAsia="MS Mincho" w:hAnsi="Cambria" w:cs="Times New Roman"/>
          <w:lang w:val="ru-RU"/>
        </w:rPr>
      </w:pPr>
      <w:r w:rsidRPr="002160A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 w:rsidRPr="002160AB">
        <w:rPr>
          <w:rFonts w:ascii="Cambria" w:eastAsia="MS Mincho" w:hAnsi="Cambria" w:cs="Times New Roman"/>
          <w:lang w:val="ru-RU"/>
        </w:rPr>
        <w:br/>
      </w:r>
      <w:r w:rsidRPr="002160AB">
        <w:rPr>
          <w:rFonts w:ascii="Times New Roman" w:eastAsia="Times New Roman" w:hAnsi="Times New Roman" w:cs="Times New Roman"/>
          <w:color w:val="000000"/>
          <w:sz w:val="24"/>
          <w:lang w:val="ru-RU"/>
        </w:rPr>
        <w:t>«Технология»</w:t>
      </w:r>
    </w:p>
    <w:p w:rsidR="00F82C55" w:rsidRPr="00891522" w:rsidRDefault="00F82C55" w:rsidP="00F82C55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 w:rsidRPr="0089152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891522"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2023 - 2024</w:t>
      </w:r>
      <w:r w:rsidRPr="0089152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учебный год</w:t>
      </w: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 w:rsidP="00F82C55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Pr="00FE3623" w:rsidRDefault="00F82C55" w:rsidP="00F82C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   начальных классов: Абдуллаева Г.А.</w:t>
      </w:r>
    </w:p>
    <w:p w:rsidR="00F82C55" w:rsidRPr="002160AB" w:rsidRDefault="00F82C55" w:rsidP="00F82C55">
      <w:pPr>
        <w:spacing w:before="100" w:beforeAutospacing="1" w:after="100" w:afterAutospacing="1" w:line="240" w:lineRule="auto"/>
        <w:ind w:left="9912"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3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</w:p>
    <w:p w:rsidR="00F82C55" w:rsidRPr="00FE3623" w:rsidRDefault="00F82C55" w:rsidP="00F82C5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2C55" w:rsidRPr="001A7ABB" w:rsidRDefault="00F82C55" w:rsidP="00F82C5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A7ABB">
        <w:rPr>
          <w:rFonts w:ascii="Times New Roman" w:eastAsia="Times New Roman" w:hAnsi="Times New Roman" w:cs="Times New Roman"/>
          <w:sz w:val="24"/>
          <w:szCs w:val="24"/>
          <w:lang w:val="ru-RU"/>
        </w:rPr>
        <w:t>с. Заречье –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1A7A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F82C55" w:rsidRDefault="00F82C55" w:rsidP="00F82C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F82C55" w:rsidRDefault="00F82C5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775B4" w:rsidRPr="00E94B5E" w:rsidRDefault="00E94B5E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775B4" w:rsidRPr="00E94B5E" w:rsidRDefault="00E94B5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775B4" w:rsidRPr="00E94B5E" w:rsidRDefault="00E94B5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E94B5E">
        <w:rPr>
          <w:lang w:val="ru-RU"/>
        </w:rPr>
        <w:br/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B775B4" w:rsidRPr="00E94B5E" w:rsidRDefault="00E94B5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обновлённой концептуальной идеи учебного предмета «Технология». Её особенность состоит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формировании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B775B4" w:rsidRPr="00E94B5E" w:rsidRDefault="00E94B5E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духовного и нравственного развития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школьного возраста.</w:t>
      </w:r>
    </w:p>
    <w:p w:rsidR="00B775B4" w:rsidRPr="00E94B5E" w:rsidRDefault="00E94B5E">
      <w:pPr>
        <w:autoSpaceDE w:val="0"/>
        <w:autoSpaceDN w:val="0"/>
        <w:spacing w:before="70" w:after="0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окружающей</w:t>
      </w:r>
      <w:proofErr w:type="gramEnd"/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82C55" w:rsidRPr="00E94B5E" w:rsidRDefault="00E94B5E" w:rsidP="00F82C55">
      <w:pPr>
        <w:autoSpaceDE w:val="0"/>
        <w:autoSpaceDN w:val="0"/>
        <w:spacing w:before="190" w:after="0" w:line="271" w:lineRule="auto"/>
        <w:ind w:firstLine="180"/>
        <w:rPr>
          <w:lang w:val="ru-RU"/>
        </w:rPr>
        <w:sectPr w:rsidR="00F82C55" w:rsidRPr="00E94B5E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4 классе — 34 часа (по 1 часу в не</w:t>
      </w:r>
      <w:r w:rsidR="00F82C55">
        <w:rPr>
          <w:rFonts w:ascii="Times New Roman" w:eastAsia="Times New Roman" w:hAnsi="Times New Roman"/>
          <w:color w:val="000000"/>
          <w:sz w:val="24"/>
          <w:lang w:val="ru-RU"/>
        </w:rPr>
        <w:t>делю)</w:t>
      </w: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346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др.).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Информационный мир, его место и влияние на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жизнь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775B4" w:rsidRPr="00E94B5E" w:rsidRDefault="00E94B5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B775B4" w:rsidRPr="00E94B5E" w:rsidRDefault="00E94B5E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индивидуальные проекты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дополнительными/изменёнными требованиями к изделию.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775B4" w:rsidRPr="00E94B5E" w:rsidRDefault="00E94B5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Простейший ремонт изделий.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синтетических материалов. Пластик, поролон, полиэтилен. Общее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знакомство, сравнение свойств. Самостоятельное определение технологий их обработки в сравнении с освоенными материалами.</w:t>
      </w:r>
    </w:p>
    <w:p w:rsidR="00B775B4" w:rsidRPr="00E94B5E" w:rsidRDefault="00E94B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Современные требования к техническим устройствам (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экологичность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, безопасность, эргономичность и др.).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Конструктор» по проектному заданию или собственному замыслу. Поиск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оптимальных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 доступных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71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75B4" w:rsidRPr="00E94B5E" w:rsidRDefault="00E94B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75B4" w:rsidRPr="00E94B5E" w:rsidRDefault="00E94B5E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B775B4" w:rsidRPr="00E94B5E" w:rsidRDefault="00E94B5E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и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медиаресурсы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другой.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конструкции предложенных образцов изделий;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различных материалов по образцу, рисунку,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простейшему чертежу, эскизу, схеме с использованием общепринятых условных обозначений и по заданным условиям;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простые задачи на преобразование конструкции;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классификации предметов/изделий с учётом указанных критериев;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составляющие конструкции.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решения задач в умственной или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материализованной форме, выполнять действия моделирования, 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  <w:proofErr w:type="gramEnd"/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рисунки из ресурса компьютера в оформлении изделий и др.;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52" w:bottom="318" w:left="666" w:header="720" w:footer="720" w:gutter="0"/>
          <w:cols w:space="720" w:equalWidth="0">
            <w:col w:w="10482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предметам декоративно-прикладного искусства разных народов РФ;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деятельности своих товарищей и результатам их работы; в доброжелательной форме комментировать и оценивать их достижения;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тветственное отношение к сохранению окружающей среды;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B775B4" w:rsidRPr="00E94B5E" w:rsidRDefault="00E94B5E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6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B775B4" w:rsidRPr="00E94B5E" w:rsidRDefault="00E94B5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B775B4" w:rsidRPr="00E94B5E" w:rsidRDefault="00E94B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четвёртом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изученного), о наиболее значимых окружающих производствах;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элементарные основы бытовой культуры, выполнять доступные действия по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самообслуживанию и доступные виды домашнего труда;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строч-ками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доступной информацией; работать в программах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proofErr w:type="gramEnd"/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4B5E">
        <w:rPr>
          <w:lang w:val="ru-RU"/>
        </w:rPr>
        <w:br/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распределении</w:t>
      </w:r>
      <w:proofErr w:type="gram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ролей, координировать собственную работу в общем процессе.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64" w:line="220" w:lineRule="exact"/>
        <w:rPr>
          <w:lang w:val="ru-RU"/>
        </w:rPr>
      </w:pPr>
    </w:p>
    <w:p w:rsidR="00B775B4" w:rsidRDefault="00E94B5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E94B5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B775B4" w:rsidRPr="00E94B5E" w:rsidTr="00E94B5E">
        <w:trPr>
          <w:trHeight w:hRule="exact" w:val="163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7974F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1. ТЕХНОЛОГИИ, ПРОФЕССИИ И ПРОИЗВОДСТВА</w:t>
            </w:r>
          </w:p>
        </w:tc>
      </w:tr>
      <w:tr w:rsidR="00B775B4" w:rsidRPr="00E94B5E" w:rsidTr="00E94B5E">
        <w:trPr>
          <w:trHeight w:hRule="exact" w:val="16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Профессии и технологии современного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Изучать современные производства и профессии, связанные с обработкой материалов, аналогичных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используемым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уроках технологии;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 w:rsidP="00E94B5E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Изобретение и использование синтетических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материалов с определёнными заданными свойствами в различных отраслях и профессиях. Нефть как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281C6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использование нефти в производстве как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универсального сырья. </w:t>
            </w:r>
            <w:proofErr w:type="spellStart"/>
            <w:r w:rsidRPr="00281C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Называтьматериалы</w:t>
            </w:r>
            <w:proofErr w:type="spellEnd"/>
            <w:r w:rsidRPr="00281C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1C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получаемыеиз</w:t>
            </w:r>
            <w:proofErr w:type="spellEnd"/>
            <w:r w:rsidRPr="00281C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нефти;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Информационный мир, его место и влияние на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жизнь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 деятельность людей. Влияние современных технологий и преобразующей деятельности человека на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окружающую среду, способы её защиты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Сохранение и развитие традиций прошлого в творчестве современных мастеров. Бережное и уважительное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отношение людей к культурным традициям.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Изготовление изделий с учётом традиционных правил и современных технологий (лепка, вязание, шитьё,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вышивка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Коллективные, групповые и 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основе содержания материала, изучаемого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E94B5E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Рационально и безопасно использовать и хранить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инструменты, с которыми ученики работают на уроках;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7974F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2. ТЕХНОЛОГИИ РУЧНОЙ ОБРАБОТКИ МАТЕРИАЛОВ</w:t>
            </w:r>
          </w:p>
        </w:tc>
      </w:tr>
      <w:tr w:rsidR="00B775B4" w:rsidRPr="00E94B5E" w:rsidTr="00E94B5E">
        <w:trPr>
          <w:trHeight w:hRule="exact" w:val="171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Синтетические материалы — ткани, полимеры (пластик, поролон). Их свойства. Создание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требованиями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Выполнять несложные расчёты размеров деталей изделия,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ориентируясь на образец, эскиз, технический рисунок или чертёж;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Технология обработки бумаги и картона. Подбор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материалов в 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Обосновывать использование свойств бумаги и картона при выполнении изделия;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Узнавать, называть, выполнять и выбирать технологические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приёмы ручной обработки материалов в зависимости от их свойств;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E94B5E">
        <w:trPr>
          <w:trHeight w:hRule="exact" w:val="2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Совершенствование умений выполнять разные способы разметки с помощью чертёжных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инструментов.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Освоениедоступныххудожественныхтехник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Выстраивать простые чертежи/эскизы 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Технология обработки текстильных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Обобщённое представление о видах тканей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(натуральные, искусственные, синтетические), их свойствах и областей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Дизайн одежды в зависимости от её назначения, моды, времени. Подбор текстильных материалов в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Определять и/или выбирать текстильные и волокнистые материалы для выполнения изделия, объяснять свой выбор;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Раскрой деталей по готовым ле</w:t>
            </w:r>
            <w:r w:rsidR="00797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калам (выкройкам), собственным </w:t>
            </w:r>
            <w:bookmarkStart w:id="0" w:name="_GoBack"/>
            <w:bookmarkEnd w:id="0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несложным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7974F7" w:rsidRDefault="007974F7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Выполнять раскрой деталей по готовым собственным несложным лекалам (выкройкам);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 w:rsidTr="00606130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Строчка петельного стежка и её варианты («тамбур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»и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Подбирать ручные строчки для сшивания и отделки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Подбор ручных строчек для сшивания и отделки изделий.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Простейшийремонтизделий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Подбирать ручные строчки для сшивания и отделки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43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Технология обработки синтетических материалов.</w:t>
            </w:r>
          </w:p>
          <w:p w:rsidR="00B775B4" w:rsidRPr="00E94B5E" w:rsidRDefault="00E94B5E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Пластик, поролон, полиэтилен. Общее знакомство, сравнение свойств.  Самостоятельное определение технологий их обработки в сравнении с освоенными материалами.</w:t>
            </w:r>
          </w:p>
          <w:p w:rsidR="00B775B4" w:rsidRPr="00E94B5E" w:rsidRDefault="00E94B5E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Комбинированноеиспользованиеразныхматериалов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организовывать свою деятельность: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восстанавливать порядок на рабочем месте;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E94B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B775B4" w:rsidRPr="00E94B5E" w:rsidTr="00606130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Современные требования к техническим устройствам (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безопасность, эргономичность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26.01.2023 28.01.2023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Учитывать при выполнении практической работы современные требования к техническим устройствам (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экологичность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безопасность, эргономичность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и моделирование изделий из различных материалов, в том числе наборо</w:t>
            </w: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в«</w:t>
            </w:r>
            <w:proofErr w:type="gram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Конструктор» по проектному заданию или собственному замыслу.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Создавать изделие по собственному замыслу;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3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оптимальных и доступных новых решений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конструкторско-технологических проблем на всех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этапах аналитического и технологического процесса при выполнении индивидуальных творческих и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коллективных проектных работ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Осуществлять поиск оптимальных и доступных новых решений конструкторско-технологических проблем на всех этапах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Робототехника. Конструктивные, соединительные элементы и основные узлы робота.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деталидля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создания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робота. Конструирование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Конструировать робота в соответствии со схемой, чертежом, образцом, инструкцией, собственным замыслом;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Составлять простой алгоритм действий робота;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Преобразование конструкции робота. Презентация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Презентовать робота (в том числе с использованием средств ИКТ);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5B4" w:rsidRDefault="00B775B4">
      <w:pPr>
        <w:autoSpaceDE w:val="0"/>
        <w:autoSpaceDN w:val="0"/>
        <w:spacing w:after="0" w:line="14" w:lineRule="exact"/>
      </w:pPr>
    </w:p>
    <w:p w:rsidR="00B775B4" w:rsidRDefault="00B775B4">
      <w:pPr>
        <w:sectPr w:rsidR="00B775B4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B775B4" w:rsidRPr="00E94B5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B775B4" w:rsidRPr="00E94B5E" w:rsidTr="00606130">
        <w:trPr>
          <w:trHeight w:hRule="exact" w:val="16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и медиа-ресурсы в художественно-конструкторской, проектной, предметной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преобразующей деятельности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 помощью учителя создавать печатные публикации с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(или другой);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готовыми цифровыми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Поиск дополнительной информации по тематике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Находить и отбирать разные виды информации в Интернете по заданным критериям, для презентации проекта;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 w:rsidTr="00606130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Создание презентаций в программе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или другой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Набирать текст и размещать его на слайде программы 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(или другой), размещать иллюстративный материал на слайде, выбирать дизайн слайда;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94B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B775B4" w:rsidRPr="00E94B5E">
        <w:trPr>
          <w:trHeight w:hRule="exact" w:val="350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5B4" w:rsidRPr="00E94B5E" w:rsidTr="00606130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E94B5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B5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5B4" w:rsidRPr="00E94B5E" w:rsidRDefault="00B7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5B4" w:rsidRPr="00664EBB" w:rsidRDefault="00B775B4">
      <w:pPr>
        <w:rPr>
          <w:lang w:val="ru-RU"/>
        </w:rPr>
        <w:sectPr w:rsidR="00B775B4" w:rsidRPr="00664E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75B4" w:rsidRDefault="00B775B4">
      <w:pPr>
        <w:autoSpaceDE w:val="0"/>
        <w:autoSpaceDN w:val="0"/>
        <w:spacing w:after="78" w:line="220" w:lineRule="exact"/>
      </w:pPr>
    </w:p>
    <w:p w:rsidR="00B775B4" w:rsidRPr="00664EBB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664EB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775B4" w:rsidRPr="00664EBB" w:rsidRDefault="00E94B5E">
      <w:pPr>
        <w:autoSpaceDE w:val="0"/>
        <w:autoSpaceDN w:val="0"/>
        <w:spacing w:before="346" w:after="0" w:line="230" w:lineRule="auto"/>
        <w:rPr>
          <w:lang w:val="ru-RU"/>
        </w:rPr>
      </w:pPr>
      <w:r w:rsidRPr="00664EB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775B4" w:rsidRPr="00E94B5E" w:rsidRDefault="00E94B5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</w:t>
      </w:r>
      <w:r w:rsidR="00664EBB">
        <w:rPr>
          <w:rFonts w:ascii="Times New Roman" w:eastAsia="Times New Roman" w:hAnsi="Times New Roman"/>
          <w:color w:val="000000"/>
          <w:sz w:val="24"/>
          <w:lang w:val="ru-RU"/>
        </w:rPr>
        <w:t>ия, 4 класс/</w:t>
      </w:r>
      <w:proofErr w:type="spellStart"/>
      <w:r w:rsidR="00664EBB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="00664EBB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Акционерное общество</w:t>
      </w:r>
      <w:r w:rsidR="0032581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«Просвещение»; </w:t>
      </w:r>
      <w:r w:rsidRPr="00E94B5E">
        <w:rPr>
          <w:lang w:val="ru-RU"/>
        </w:rPr>
        <w:br/>
      </w:r>
    </w:p>
    <w:p w:rsidR="00B775B4" w:rsidRPr="00E94B5E" w:rsidRDefault="00E94B5E">
      <w:pPr>
        <w:autoSpaceDE w:val="0"/>
        <w:autoSpaceDN w:val="0"/>
        <w:spacing w:before="262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775B4" w:rsidRPr="00E94B5E" w:rsidRDefault="00E94B5E">
      <w:pPr>
        <w:autoSpaceDE w:val="0"/>
        <w:autoSpaceDN w:val="0"/>
        <w:spacing w:before="166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 и поурочное планирование</w:t>
      </w:r>
    </w:p>
    <w:p w:rsidR="00B775B4" w:rsidRPr="00E94B5E" w:rsidRDefault="00E94B5E">
      <w:pPr>
        <w:autoSpaceDE w:val="0"/>
        <w:autoSpaceDN w:val="0"/>
        <w:spacing w:before="264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775B4" w:rsidRPr="00E94B5E" w:rsidRDefault="00E94B5E">
      <w:pPr>
        <w:autoSpaceDE w:val="0"/>
        <w:autoSpaceDN w:val="0"/>
        <w:spacing w:before="168" w:after="0"/>
        <w:ind w:right="475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4B5E">
        <w:rPr>
          <w:lang w:val="ru-RU"/>
        </w:rPr>
        <w:br/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775B4" w:rsidRPr="00E94B5E" w:rsidRDefault="00B775B4">
      <w:pPr>
        <w:rPr>
          <w:lang w:val="ru-RU"/>
        </w:rPr>
        <w:sectPr w:rsidR="00B775B4" w:rsidRPr="00E94B5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75B4" w:rsidRPr="00E94B5E" w:rsidRDefault="00B775B4">
      <w:pPr>
        <w:autoSpaceDE w:val="0"/>
        <w:autoSpaceDN w:val="0"/>
        <w:spacing w:after="78" w:line="220" w:lineRule="exact"/>
        <w:rPr>
          <w:lang w:val="ru-RU"/>
        </w:rPr>
      </w:pPr>
    </w:p>
    <w:p w:rsidR="00B775B4" w:rsidRPr="00E94B5E" w:rsidRDefault="00E94B5E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775B4" w:rsidRPr="00E94B5E" w:rsidRDefault="00E94B5E">
      <w:pPr>
        <w:autoSpaceDE w:val="0"/>
        <w:autoSpaceDN w:val="0"/>
        <w:spacing w:before="346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775B4" w:rsidRPr="00E94B5E" w:rsidRDefault="00E94B5E">
      <w:pPr>
        <w:autoSpaceDE w:val="0"/>
        <w:autoSpaceDN w:val="0"/>
        <w:spacing w:before="166" w:after="0" w:line="286" w:lineRule="auto"/>
        <w:ind w:right="115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бумаги и картона-1»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бумаги и картона-2»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природного материала и пластика» 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Обработка ткани»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для 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 «Технология. </w:t>
      </w:r>
      <w:proofErr w:type="gram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Организация рабочего места»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«Бумага и картон» (демонстрационная)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«Бумага и картон» (раздаточная)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«Лен»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.)</w:t>
      </w:r>
      <w:proofErr w:type="gramEnd"/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«Хлопок»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Коллекция «Шерсть» (нач. </w:t>
      </w:r>
      <w:proofErr w:type="spellStart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шк</w:t>
      </w:r>
      <w:proofErr w:type="spellEnd"/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Коллекция промышленных образцов тканей, ниток и фурнитуры</w:t>
      </w:r>
    </w:p>
    <w:p w:rsidR="00B775B4" w:rsidRDefault="00E94B5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B775B4" w:rsidRDefault="00B775B4">
      <w:pPr>
        <w:sectPr w:rsidR="00B775B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94B5E" w:rsidRDefault="00E94B5E"/>
    <w:sectPr w:rsidR="00E94B5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81C6E"/>
    <w:rsid w:val="0029639D"/>
    <w:rsid w:val="00325818"/>
    <w:rsid w:val="00326F90"/>
    <w:rsid w:val="00606130"/>
    <w:rsid w:val="00664EBB"/>
    <w:rsid w:val="007638DC"/>
    <w:rsid w:val="007974F7"/>
    <w:rsid w:val="00891522"/>
    <w:rsid w:val="009B69CD"/>
    <w:rsid w:val="00AA1D8D"/>
    <w:rsid w:val="00B47730"/>
    <w:rsid w:val="00B775B4"/>
    <w:rsid w:val="00CB0664"/>
    <w:rsid w:val="00E94B5E"/>
    <w:rsid w:val="00F82C5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uiPriority w:val="59"/>
    <w:rsid w:val="00F82C55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FD07C-5769-4FD5-961D-38C1A086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5484</Words>
  <Characters>31265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13</cp:revision>
  <dcterms:created xsi:type="dcterms:W3CDTF">2013-12-23T23:15:00Z</dcterms:created>
  <dcterms:modified xsi:type="dcterms:W3CDTF">2023-09-11T19:14:00Z</dcterms:modified>
  <cp:category/>
</cp:coreProperties>
</file>