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9F" w:rsidRDefault="000E4F9F">
      <w:pPr>
        <w:autoSpaceDE w:val="0"/>
        <w:autoSpaceDN w:val="0"/>
        <w:spacing w:after="78" w:line="220" w:lineRule="exact"/>
      </w:pPr>
    </w:p>
    <w:p w:rsidR="00CC6AD8" w:rsidRDefault="00CC6AD8" w:rsidP="00CC6AD8">
      <w:pPr>
        <w:autoSpaceDE w:val="0"/>
        <w:autoSpaceDN w:val="0"/>
        <w:spacing w:after="78" w:line="220" w:lineRule="exact"/>
      </w:pPr>
    </w:p>
    <w:p w:rsidR="00CC6AD8" w:rsidRDefault="00CC6AD8" w:rsidP="00CC6AD8">
      <w:pPr>
        <w:autoSpaceDE w:val="0"/>
        <w:autoSpaceDN w:val="0"/>
        <w:spacing w:after="0" w:line="228" w:lineRule="auto"/>
        <w:ind w:left="792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C6AD8" w:rsidRDefault="00CC6AD8" w:rsidP="00CC6AD8">
      <w:pPr>
        <w:autoSpaceDE w:val="0"/>
        <w:autoSpaceDN w:val="0"/>
        <w:spacing w:before="978" w:after="0" w:line="261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CC6AD8" w:rsidRDefault="00CC6AD8" w:rsidP="00CC6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CC6AD8" w:rsidRDefault="00CC6AD8" w:rsidP="00CC6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«Заречная средняя общеобразовательная школа»</w:t>
      </w:r>
    </w:p>
    <w:p w:rsidR="00CC6AD8" w:rsidRDefault="00CC6AD8" w:rsidP="00CC6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4"/>
        <w:tblW w:w="0" w:type="auto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2768"/>
        <w:gridCol w:w="2320"/>
        <w:gridCol w:w="2275"/>
      </w:tblGrid>
      <w:tr w:rsidR="00CC6AD8" w:rsidRPr="002013C8" w:rsidTr="00CC6AD8">
        <w:tc>
          <w:tcPr>
            <w:tcW w:w="4253" w:type="dxa"/>
            <w:hideMark/>
          </w:tcPr>
          <w:p w:rsidR="00CC6AD8" w:rsidRDefault="00CC6A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«Рассмотрено»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на  методическом объединении</w:t>
            </w:r>
          </w:p>
          <w:p w:rsidR="00CC6AD8" w:rsidRDefault="00CC6A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О_______/_Г.А. Абдуллаева/</w:t>
            </w:r>
          </w:p>
          <w:p w:rsidR="00CC6AD8" w:rsidRDefault="00CC6A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CC6AD8" w:rsidRDefault="00CC6A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 августа 2023г.</w:t>
            </w:r>
          </w:p>
        </w:tc>
        <w:tc>
          <w:tcPr>
            <w:tcW w:w="3510" w:type="dxa"/>
            <w:hideMark/>
          </w:tcPr>
          <w:p w:rsidR="00CC6AD8" w:rsidRDefault="00CC6A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«Согласовано»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_____________/Н.А. Воробьёва/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28 августа 2023г</w:t>
            </w:r>
          </w:p>
        </w:tc>
        <w:tc>
          <w:tcPr>
            <w:tcW w:w="2977" w:type="dxa"/>
            <w:hideMark/>
          </w:tcPr>
          <w:p w:rsidR="00CC6AD8" w:rsidRDefault="00CC6A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заседании</w:t>
            </w:r>
          </w:p>
          <w:p w:rsidR="00CC6AD8" w:rsidRDefault="00CC6A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 совета</w:t>
            </w:r>
          </w:p>
          <w:p w:rsidR="00CC6AD8" w:rsidRDefault="00CC6A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CC6AD8" w:rsidRDefault="00CC6A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28 августа 2023г.</w:t>
            </w:r>
          </w:p>
        </w:tc>
        <w:tc>
          <w:tcPr>
            <w:tcW w:w="3294" w:type="dxa"/>
            <w:hideMark/>
          </w:tcPr>
          <w:p w:rsidR="00CC6AD8" w:rsidRDefault="00CC6A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«Утверждаю»                        Директор МОУ «Заречная СОШ» ______/А.М. Кудаков/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Приказ  № 58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 от 31 августа 2023 г.</w:t>
            </w:r>
          </w:p>
          <w:p w:rsidR="00CC6AD8" w:rsidRDefault="00CC6A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</w:tbl>
    <w:p w:rsidR="00CC6AD8" w:rsidRDefault="00CC6AD8" w:rsidP="00CC6AD8">
      <w:pPr>
        <w:autoSpaceDE w:val="0"/>
        <w:autoSpaceDN w:val="0"/>
        <w:spacing w:before="978" w:after="0" w:line="261" w:lineRule="auto"/>
        <w:ind w:right="360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CC6AD8" w:rsidRDefault="00CC6AD8" w:rsidP="00CC6AD8">
      <w:pPr>
        <w:autoSpaceDE w:val="0"/>
        <w:autoSpaceDN w:val="0"/>
        <w:spacing w:before="978" w:after="0" w:line="261" w:lineRule="auto"/>
        <w:ind w:left="3024" w:right="3600"/>
        <w:jc w:val="center"/>
        <w:rPr>
          <w:rFonts w:ascii="Cambria" w:eastAsia="MS Mincho" w:hAnsi="Cambria" w:cs="Times New Roman"/>
          <w:lang w:val="ru-RU"/>
        </w:rPr>
      </w:pPr>
      <w:r w:rsidRPr="00CC6AD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РАБОЧАЯ ПРОГРАММА </w:t>
      </w:r>
      <w:r w:rsidRPr="00CC6AD8">
        <w:rPr>
          <w:rFonts w:ascii="Cambria" w:eastAsia="MS Mincho" w:hAnsi="Cambria" w:cs="Times New Roman"/>
          <w:lang w:val="ru-RU"/>
        </w:rPr>
        <w:br/>
      </w:r>
    </w:p>
    <w:p w:rsidR="00CC6AD8" w:rsidRDefault="00CC6AD8" w:rsidP="00CC6AD8">
      <w:pPr>
        <w:autoSpaceDE w:val="0"/>
        <w:autoSpaceDN w:val="0"/>
        <w:spacing w:before="166" w:after="0" w:line="261" w:lineRule="auto"/>
        <w:ind w:left="3600" w:right="3888"/>
        <w:jc w:val="center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 предмета</w:t>
      </w:r>
      <w:r>
        <w:rPr>
          <w:rFonts w:ascii="Cambria" w:eastAsia="MS Mincho" w:hAnsi="Cambria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«Русский язык»</w:t>
      </w:r>
    </w:p>
    <w:p w:rsidR="00CC6AD8" w:rsidRDefault="00CC6AD8" w:rsidP="00CC6AD8">
      <w:pPr>
        <w:autoSpaceDE w:val="0"/>
        <w:autoSpaceDN w:val="0"/>
        <w:spacing w:before="670" w:after="0" w:line="261" w:lineRule="auto"/>
        <w:ind w:left="2160" w:right="2592"/>
        <w:jc w:val="center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для 4 класса начального общего образования </w:t>
      </w:r>
      <w:r>
        <w:rPr>
          <w:rFonts w:ascii="Cambria" w:eastAsia="MS Mincho" w:hAnsi="Cambria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на 2023 - 2024  учебный год</w:t>
      </w:r>
    </w:p>
    <w:p w:rsidR="00CC6AD8" w:rsidRDefault="00CC6AD8" w:rsidP="00CC6AD8">
      <w:pPr>
        <w:autoSpaceDE w:val="0"/>
        <w:autoSpaceDN w:val="0"/>
        <w:spacing w:after="78" w:line="220" w:lineRule="exact"/>
        <w:rPr>
          <w:lang w:val="ru-RU"/>
        </w:rPr>
      </w:pPr>
    </w:p>
    <w:p w:rsidR="00CC6AD8" w:rsidRDefault="00CC6AD8" w:rsidP="00CC6AD8">
      <w:pPr>
        <w:autoSpaceDE w:val="0"/>
        <w:autoSpaceDN w:val="0"/>
        <w:spacing w:after="78" w:line="220" w:lineRule="exact"/>
        <w:rPr>
          <w:lang w:val="ru-RU"/>
        </w:rPr>
      </w:pPr>
    </w:p>
    <w:p w:rsidR="00CC6AD8" w:rsidRDefault="00CC6AD8" w:rsidP="00CC6AD8">
      <w:pPr>
        <w:autoSpaceDE w:val="0"/>
        <w:autoSpaceDN w:val="0"/>
        <w:spacing w:after="78" w:line="220" w:lineRule="exact"/>
        <w:rPr>
          <w:lang w:val="ru-RU"/>
        </w:rPr>
      </w:pPr>
    </w:p>
    <w:p w:rsidR="00CC6AD8" w:rsidRDefault="00CC6AD8" w:rsidP="00CC6AD8">
      <w:pPr>
        <w:autoSpaceDE w:val="0"/>
        <w:autoSpaceDN w:val="0"/>
        <w:spacing w:after="78" w:line="220" w:lineRule="exact"/>
        <w:rPr>
          <w:lang w:val="ru-RU"/>
        </w:rPr>
      </w:pPr>
    </w:p>
    <w:p w:rsidR="00CC6AD8" w:rsidRDefault="00CC6AD8" w:rsidP="00CC6AD8">
      <w:pPr>
        <w:autoSpaceDE w:val="0"/>
        <w:autoSpaceDN w:val="0"/>
        <w:spacing w:after="78" w:line="220" w:lineRule="exact"/>
        <w:rPr>
          <w:lang w:val="ru-RU"/>
        </w:rPr>
      </w:pPr>
    </w:p>
    <w:p w:rsidR="00CC6AD8" w:rsidRDefault="00CC6AD8" w:rsidP="00CC6AD8">
      <w:pPr>
        <w:autoSpaceDE w:val="0"/>
        <w:autoSpaceDN w:val="0"/>
        <w:spacing w:after="78" w:line="220" w:lineRule="exact"/>
        <w:rPr>
          <w:lang w:val="ru-RU"/>
        </w:rPr>
      </w:pPr>
    </w:p>
    <w:p w:rsidR="00CC6AD8" w:rsidRDefault="00CC6AD8" w:rsidP="00CC6AD8">
      <w:pPr>
        <w:autoSpaceDE w:val="0"/>
        <w:autoSpaceDN w:val="0"/>
        <w:spacing w:after="78" w:line="220" w:lineRule="exact"/>
        <w:rPr>
          <w:lang w:val="ru-RU"/>
        </w:rPr>
      </w:pPr>
    </w:p>
    <w:p w:rsidR="00CC6AD8" w:rsidRDefault="00CC6AD8" w:rsidP="00CC6AD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Учитель   начальных классов: Абдуллаева Г.А.</w:t>
      </w:r>
    </w:p>
    <w:p w:rsidR="00CC6AD8" w:rsidRPr="00CC6AD8" w:rsidRDefault="00CC6AD8" w:rsidP="00CC6AD8">
      <w:pPr>
        <w:spacing w:before="100" w:beforeAutospacing="1" w:after="100" w:afterAutospacing="1" w:line="240" w:lineRule="auto"/>
        <w:ind w:left="9912"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</w:t>
      </w:r>
    </w:p>
    <w:p w:rsidR="00CC6AD8" w:rsidRDefault="00CC6AD8" w:rsidP="00CC6AD8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 Заречье – 2023 г.</w:t>
      </w:r>
    </w:p>
    <w:p w:rsidR="00CC6AD8" w:rsidRDefault="00CC6AD8" w:rsidP="00CC6AD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E4F9F" w:rsidRPr="00D22F1F" w:rsidRDefault="000E4F9F">
      <w:pPr>
        <w:autoSpaceDE w:val="0"/>
        <w:autoSpaceDN w:val="0"/>
        <w:spacing w:after="216" w:line="220" w:lineRule="exact"/>
        <w:rPr>
          <w:lang w:val="ru-RU"/>
        </w:rPr>
      </w:pPr>
    </w:p>
    <w:p w:rsidR="00681B8B" w:rsidRDefault="00681B8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E4F9F" w:rsidRPr="00D22F1F" w:rsidRDefault="00D22F1F">
      <w:pPr>
        <w:autoSpaceDE w:val="0"/>
        <w:autoSpaceDN w:val="0"/>
        <w:spacing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0E4F9F" w:rsidRPr="00D22F1F" w:rsidRDefault="00D22F1F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4 классов на уровне начального общего образования составлена на основе Требований к результатам освоения программы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началь​ного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D22F1F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0E4F9F" w:rsidRPr="00D22F1F" w:rsidRDefault="00D22F1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0E4F9F" w:rsidRPr="00D22F1F" w:rsidRDefault="00D22F1F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на​чальной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потенциа​лом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различ​ных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фор​мировании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адек​ватного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нрав​ственных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—д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лительный процесс, разворачивающийся на протяжении изучения содержания предмета.</w:t>
      </w:r>
    </w:p>
    <w:p w:rsidR="000E4F9F" w:rsidRPr="00D22F1F" w:rsidRDefault="00D22F1F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планиру​емых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струк​туре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использо​вания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дея​тельности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«Литера​турное чтение».</w:t>
      </w:r>
    </w:p>
    <w:p w:rsidR="000E4F9F" w:rsidRPr="00D22F1F" w:rsidRDefault="00D22F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«Русского язы​ка», в 4 классе — 170 ч.</w:t>
      </w:r>
    </w:p>
    <w:p w:rsidR="000E4F9F" w:rsidRPr="00D22F1F" w:rsidRDefault="00D22F1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0E4F9F" w:rsidRPr="00D22F1F" w:rsidRDefault="000E4F9F">
      <w:pPr>
        <w:rPr>
          <w:lang w:val="ru-RU"/>
        </w:rPr>
        <w:sectPr w:rsidR="000E4F9F" w:rsidRPr="00D22F1F">
          <w:pgSz w:w="11900" w:h="16840"/>
          <w:pgMar w:top="436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9F" w:rsidRPr="00D22F1F" w:rsidRDefault="000E4F9F">
      <w:pPr>
        <w:autoSpaceDE w:val="0"/>
        <w:autoSpaceDN w:val="0"/>
        <w:spacing w:after="78" w:line="220" w:lineRule="exact"/>
        <w:rPr>
          <w:lang w:val="ru-RU"/>
        </w:rPr>
      </w:pPr>
    </w:p>
    <w:p w:rsidR="000E4F9F" w:rsidRPr="00D22F1F" w:rsidRDefault="00D22F1F">
      <w:pPr>
        <w:autoSpaceDE w:val="0"/>
        <w:autoSpaceDN w:val="0"/>
        <w:spacing w:after="0"/>
        <w:ind w:right="144" w:firstLine="18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дей​ствий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0E4F9F" w:rsidRPr="00D22F1F" w:rsidRDefault="00D22F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0E4F9F" w:rsidRPr="00D22F1F" w:rsidRDefault="00D22F1F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D22F1F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D22F1F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мание роли русского языка как языка межнационального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об​щения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0E4F9F" w:rsidRPr="00D22F1F" w:rsidRDefault="00D22F1F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видами речевой деятельности на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ос​нове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0E4F9F" w:rsidRPr="00D22F1F" w:rsidRDefault="00D22F1F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фонетике, графике, лексике, морфе​мике, морфологии и синтаксисе; об основных единицах языка, их признаках и особенностях употребления в речи;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использова​ние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0E4F9F" w:rsidRPr="00D22F1F" w:rsidRDefault="00D22F1F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E4F9F" w:rsidRPr="00D22F1F" w:rsidRDefault="000E4F9F">
      <w:pPr>
        <w:autoSpaceDE w:val="0"/>
        <w:autoSpaceDN w:val="0"/>
        <w:spacing w:after="78" w:line="220" w:lineRule="exact"/>
        <w:rPr>
          <w:lang w:val="ru-RU"/>
        </w:rPr>
      </w:pPr>
    </w:p>
    <w:p w:rsidR="000E4F9F" w:rsidRPr="00D22F1F" w:rsidRDefault="00D22F1F">
      <w:pPr>
        <w:autoSpaceDE w:val="0"/>
        <w:autoSpaceDN w:val="0"/>
        <w:spacing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346" w:after="0" w:line="271" w:lineRule="auto"/>
        <w:ind w:right="1296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Сведения о русском языке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Русский язык как язык межнационального общения. Раз​личные методы познания языка: наблюдение, анализ, лингвистический эксперимент, мин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и-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​исследование, проект.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и графика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Характеристика, сравнение, классификация звуков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вне сло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​ва и в слове по заданным параметрам.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Звуко​буквенный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разбор слова.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Правильная интонация в процессе говорения и чтения. Нор​мы произношения звуков и сочетаний звуков; ударение в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сло​вах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нормами современного русского литератур​ного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Повторение и продолжение работы: наблюдение за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использо​ванием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речи синонимов, антонимов, устаревших слов (про​стые случаи). Наблюдение за использованием в речи фразеологизмов (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про​стые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случаи).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D22F1F">
        <w:rPr>
          <w:lang w:val="ru-RU"/>
        </w:rPr>
        <w:lastRenderedPageBreak/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Состав слова (морфемика)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ча​стей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(ознакомление).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 речи самостоятельные и служебные. Имя существительное. Склонение имён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существительных (кроме существительных на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-м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я, -ий, -ие, -ия; на -ья типа гостья, на ​ье типа ожерелье во множественном числе); соб​ственных имён существительных на -ов, -ин, -ий; имена суще​ствительные 1, 2, 3-​го склонения (повторение изученного). Не​ склоняемые имена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существительные (ознакомление). Имя прилагательное. Зависимость формы имени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прилага​тельного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от формы имени существительного (повторение). Склонение имён прилагательных во множественном числе. Местоимение. Личные местоимения (повторение). Личные местоимения 1-​го и 3​-го лица единственного и множественного числа; склонение личных местоимений. Глагол.  Изменение глаголов по лицам и числам  в настоящем и будущем времени (спряжение) І и ІІ спряжение глаголов. Способы определения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спряжения глаголов. Наречие (общее представление). Значение, вопросы,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употреб​ление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Слово, сочетание слов (словосочетание) и предложение,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осоз​нание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их сходства и различий; виды предложений по цели высказывания (повествовательные, вопросительные и побуди​тельные);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вопро​сов); распространённые и нераспространённые предложения (повторение изученного). Предложения с однородными членами: без союзов, с союзами а, но, с одиночным союзом и. Интонация перечисления в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пред​ложениях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E4F9F" w:rsidRPr="00D22F1F" w:rsidRDefault="000E4F9F">
      <w:pPr>
        <w:autoSpaceDE w:val="0"/>
        <w:autoSpaceDN w:val="0"/>
        <w:spacing w:after="78" w:line="220" w:lineRule="exact"/>
        <w:rPr>
          <w:lang w:val="ru-RU"/>
        </w:rPr>
      </w:pPr>
    </w:p>
    <w:p w:rsidR="000E4F9F" w:rsidRPr="00D22F1F" w:rsidRDefault="00D22F1F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орфо​граммы в слове; контроль при проверке собственных и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предло​женных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(повторение и применение на новом орфогра​фическом материале). Использование орфографического словаря для определения (уточнения) написания слова.</w:t>
      </w:r>
    </w:p>
    <w:p w:rsidR="000E4F9F" w:rsidRPr="00D22F1F" w:rsidRDefault="00D22F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0E4F9F" w:rsidRPr="00D22F1F" w:rsidRDefault="00D22F1F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безударные падежные окончания имён существительных (кроме существительных на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-м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я, -ий, -ие, -ия, а также кроме собственных имён существительных на -ов, -ин, -ий);</w:t>
      </w:r>
    </w:p>
    <w:p w:rsidR="000E4F9F" w:rsidRPr="00D22F1F" w:rsidRDefault="00D22F1F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безударные падежные окончания имён прилагательных;</w:t>
      </w:r>
    </w:p>
    <w:p w:rsidR="000E4F9F" w:rsidRPr="00D22F1F" w:rsidRDefault="00D22F1F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мягкий знак после шипящих  на  конце  глаголов  в  форме 2-​го лица единственного числа;</w:t>
      </w:r>
    </w:p>
    <w:p w:rsidR="000E4F9F" w:rsidRPr="00D22F1F" w:rsidRDefault="00D22F1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наличие или  отсутствие  мягкого  знака  в  глаголах  на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-т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ься и -тся;</w:t>
      </w:r>
    </w:p>
    <w:p w:rsidR="000E4F9F" w:rsidRPr="00D22F1F" w:rsidRDefault="00D22F1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безударные личные окончания глаголов;</w:t>
      </w:r>
    </w:p>
    <w:p w:rsidR="000E4F9F" w:rsidRPr="00D22F1F" w:rsidRDefault="00D22F1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знаки препинания в предложениях с однородными членами, соединёнными союзами и, а, но и без союзов.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78" w:after="0" w:line="262" w:lineRule="auto"/>
        <w:ind w:right="720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Повторение и продолжение работы, начатой в предыдущих классах: ситуации устного и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письмен​ной речи. Изложение (подробный устный и письменный пересказ тек​ста; выборочный устный пересказ текста).</w:t>
      </w:r>
    </w:p>
    <w:p w:rsidR="000E4F9F" w:rsidRPr="00D22F1F" w:rsidRDefault="00D22F1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Сочинение как вид письменной работы. Изучающее, ознакомительное чтение. Поиск информации, заданной в тексте в явном виде. Формулирование простых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вы​водов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информации, содержащейся в тексте.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Интер​претация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обобщение содержащейся в тексте информации.</w:t>
      </w:r>
    </w:p>
    <w:p w:rsidR="000E4F9F" w:rsidRPr="00D22F1F" w:rsidRDefault="000E4F9F">
      <w:pPr>
        <w:autoSpaceDE w:val="0"/>
        <w:autoSpaceDN w:val="0"/>
        <w:spacing w:after="78" w:line="220" w:lineRule="exact"/>
        <w:rPr>
          <w:lang w:val="ru-RU"/>
        </w:rPr>
      </w:pPr>
    </w:p>
    <w:p w:rsidR="000E4F9F" w:rsidRPr="00D22F1F" w:rsidRDefault="00D22F1F">
      <w:pPr>
        <w:autoSpaceDE w:val="0"/>
        <w:autoSpaceDN w:val="0"/>
        <w:spacing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русского языка в 4 классе направлено на достижение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E4F9F" w:rsidRPr="00D22F1F" w:rsidRDefault="00D22F1F">
      <w:pPr>
        <w:autoSpaceDE w:val="0"/>
        <w:autoSpaceDN w:val="0"/>
        <w:spacing w:before="382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своей этнокультурной и российской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граждан​ской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об​щества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, о правах и ответственности, уважении и достоинстве человека, о нравственно​этических нормах поведения и прави​лах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доброжелатель​ ности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D22F1F">
        <w:rPr>
          <w:lang w:val="ru-RU"/>
        </w:rPr>
        <w:br/>
      </w:r>
      <w:r w:rsidRPr="00D22F1F">
        <w:rPr>
          <w:lang w:val="ru-RU"/>
        </w:rPr>
        <w:lastRenderedPageBreak/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художе​ственной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осозна​ние важности русского языка как средства общения и самовы​ражения; 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здо​ровью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пра​вил общения;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трудо​вой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интерес к различным профессиям, возника​ющий при обсуждении примеров из художественных произве​дений;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актив​ность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0E4F9F" w:rsidRPr="00D22F1F" w:rsidRDefault="00D22F1F">
      <w:pPr>
        <w:autoSpaceDE w:val="0"/>
        <w:autoSpaceDN w:val="0"/>
        <w:spacing w:before="262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грамматиче​ский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проти​воречия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выявлять недостаток информации для решения учебной и практической задачи на основе 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предложенного алгоритма, фор​мулировать запрос на дополнительную информацию;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проводить по предложенному плану несложное лингви​стическое мини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​-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исследование,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согласно заданному алгоритму находить представленную в явном виде информацию в предложенном источнике: в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слова​рях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, справочниках;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(педагогических работни​ков, родителей, законных</w:t>
      </w:r>
      <w:proofErr w:type="gramEnd"/>
    </w:p>
    <w:p w:rsidR="000E4F9F" w:rsidRPr="00D22F1F" w:rsidRDefault="00D22F1F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графиче​скую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, звуковую информацию в соответствии с учебной зада​чей;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форми​руются</w:t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воспринимать и формулировать суждения, выражать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эмо​ции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целями и условиями общения в знакомой среде;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готовить небольшие публичные выступления о результа​тах парной и групповой работы, о 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результатах наблюдения, выполненного мини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​-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исследования, проектного задания;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D22F1F">
        <w:rPr>
          <w:lang w:val="ru-RU"/>
        </w:rPr>
        <w:tab/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форми​руются</w:t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  <w:proofErr w:type="gramEnd"/>
    </w:p>
    <w:p w:rsidR="000E4F9F" w:rsidRPr="00D22F1F" w:rsidRDefault="00D22F1F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D22F1F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дляпо​лучения результата;—    выстраивать последовательность выбранных действий.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причины успеха/неудач учебной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деятель​ности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0E4F9F" w:rsidRPr="00D22F1F" w:rsidRDefault="00D22F1F">
      <w:pPr>
        <w:autoSpaceDE w:val="0"/>
        <w:autoSpaceDN w:val="0"/>
        <w:spacing w:before="262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ин​дивидуальные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0E4F9F" w:rsidRPr="00D22F1F" w:rsidRDefault="00D22F1F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0E4F9F" w:rsidRPr="00D22F1F" w:rsidRDefault="00D22F1F">
      <w:pPr>
        <w:autoSpaceDE w:val="0"/>
        <w:autoSpaceDN w:val="0"/>
        <w:spacing w:before="262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E4F9F" w:rsidRPr="00D22F1F" w:rsidRDefault="00D22F1F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в четвёртом классе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0E4F9F" w:rsidRPr="00D22F1F" w:rsidRDefault="00D22F1F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осознавать многообразие языков и культур на территории Российской Федерации, осознавать язык как одну из главных духовно​нравственных ценностей народа;</w:t>
      </w:r>
    </w:p>
    <w:p w:rsidR="000E4F9F" w:rsidRPr="00D22F1F" w:rsidRDefault="00D22F1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0E4F9F" w:rsidRPr="00D22F1F" w:rsidRDefault="00D22F1F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осознавать правильную устную и письменную речь как показатель общей культуры человека;</w:t>
      </w:r>
    </w:p>
    <w:p w:rsidR="000E4F9F" w:rsidRPr="00D22F1F" w:rsidRDefault="00D22F1F">
      <w:pPr>
        <w:autoSpaceDE w:val="0"/>
        <w:autoSpaceDN w:val="0"/>
        <w:spacing w:before="240" w:after="0" w:line="262" w:lineRule="auto"/>
        <w:ind w:left="420" w:right="100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звуко​буквенный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разбор слов (в соответствии с предложенным в учебнике алгоритмом);</w:t>
      </w:r>
    </w:p>
    <w:p w:rsidR="000E4F9F" w:rsidRPr="00D22F1F" w:rsidRDefault="00D22F1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подбирать к предложенным словам синонимы; подбирать к предложенным словам антонимы;</w:t>
      </w:r>
    </w:p>
    <w:p w:rsidR="000E4F9F" w:rsidRPr="00D22F1F" w:rsidRDefault="00D22F1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выявлять в речи слова, значение которых требует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уточне​ния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, определять значение слова по контексту;</w:t>
      </w:r>
    </w:p>
    <w:p w:rsidR="000E4F9F" w:rsidRPr="00D22F1F" w:rsidRDefault="00D22F1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разбор по составу слов с однозначно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выделяе​мыми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морфемами; составлять схему состава слова; соотносить состав слова с представленной схемой;</w:t>
      </w:r>
    </w:p>
    <w:p w:rsidR="000E4F9F" w:rsidRPr="00D22F1F" w:rsidRDefault="00D22F1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принадлежность слова к определённой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ча​сти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(в объёме изученного) по комплексу освоенных грамматических признаков;</w:t>
      </w:r>
    </w:p>
    <w:p w:rsidR="000E4F9F" w:rsidRPr="00D22F1F" w:rsidRDefault="00D22F1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грамматические признаки имён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существи​тельных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 склонение, род, число, падеж; проводить разбор име​ни существительного как части речи;</w:t>
      </w:r>
    </w:p>
    <w:p w:rsidR="000E4F9F" w:rsidRPr="00D22F1F" w:rsidRDefault="00D22F1F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грамматические признаки имён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прилагатель​ных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 род (в единственном числе), число, падеж; проводить разбор имени прилагательного как части речи;</w:t>
      </w:r>
    </w:p>
    <w:p w:rsidR="000E4F9F" w:rsidRPr="00D22F1F" w:rsidRDefault="00D22F1F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глаго​лы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настоящем и будущем времени по лицам и числам (спря​гать); проводить разбор глагола как части речи;</w:t>
      </w:r>
    </w:p>
    <w:p w:rsidR="000E4F9F" w:rsidRPr="00D22F1F" w:rsidRDefault="00D22F1F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грамматические признаки личного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местоиме​ния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начальной  форме:  лицо, число,  род  (у  местоимений 3-го лица в единственном числе); использовать личные место​имения для устранения неоправданных повторов в тексте;</w:t>
      </w:r>
    </w:p>
    <w:p w:rsidR="000E4F9F" w:rsidRPr="00D22F1F" w:rsidRDefault="00D22F1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предложение, словосочетание и слово;</w:t>
      </w:r>
    </w:p>
    <w:p w:rsidR="000E4F9F" w:rsidRPr="00D22F1F" w:rsidRDefault="00D22F1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предложения по цели высказывания и по эмоциональной окраске;</w:t>
      </w:r>
    </w:p>
    <w:p w:rsidR="000E4F9F" w:rsidRPr="00D22F1F" w:rsidRDefault="00D22F1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распространённые и нераспространённые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пред​ложения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0E4F9F" w:rsidRPr="00D22F1F" w:rsidRDefault="00D22F1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предложения с однородными членами;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со​ставлять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 с однородными членами; использовать предложения с однородными членами в речи;</w:t>
      </w:r>
    </w:p>
    <w:p w:rsidR="000E4F9F" w:rsidRPr="00D22F1F" w:rsidRDefault="00D22F1F">
      <w:pPr>
        <w:autoSpaceDE w:val="0"/>
        <w:autoSpaceDN w:val="0"/>
        <w:spacing w:before="190" w:after="0" w:line="278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на​</w:t>
      </w:r>
      <w:r w:rsidRPr="00D22F1F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зывания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предложе​ния без называния терминов);​</w:t>
      </w:r>
    </w:p>
    <w:p w:rsidR="000E4F9F" w:rsidRPr="00D22F1F" w:rsidRDefault="00D22F1F">
      <w:pPr>
        <w:autoSpaceDE w:val="0"/>
        <w:autoSpaceDN w:val="0"/>
        <w:spacing w:after="0" w:line="307" w:lineRule="auto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производить синтаксический разбор простого предложе​ния;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находить место орфограммы в слове и между словами на изученные правила;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изученные правила правописания, в том чис​ле: непроверяемые гласные и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согласные (перечень слов в орфографическом словаре учебника); безударные падежные оконча​</w:t>
      </w:r>
      <w:r w:rsidRPr="00D22F1F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ния имён существительных (кроме существительных на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-м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я, -ий, -ие, -ия, а также кроме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собственных имён существитель​ных на -ов, -ин, -ий); безударные падежные окончания имён прилагательных; мягкий знак после шипящих на конце глаго​лов в форме 2-​го лица единственного числа; наличие или отсут​ствие мягкого знака в глаголах на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-т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ься и -тся; безударные личные окончания глаголов; знаки препинания в предложени​ях с однородными членами, соединёнными союзами и, а, но и без союзов;</w:t>
      </w:r>
    </w:p>
    <w:p w:rsidR="000E4F9F" w:rsidRPr="00D22F1F" w:rsidRDefault="00D22F1F">
      <w:pPr>
        <w:autoSpaceDE w:val="0"/>
        <w:autoSpaceDN w:val="0"/>
        <w:spacing w:before="240" w:after="0" w:line="353" w:lineRule="auto"/>
        <w:ind w:right="2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правильно списывать тексты объёмом не более 85 слов;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писать под диктовку тексты объёмом не более 80 слов с учётом изученных правил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правописания;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исправлять орфографические и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пунктуацион​ные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ошибки на изученные правила, описки;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ситуацию общения (с какой целью, с кем, где происходит общение); выбирать адекватные языковые средства в ситуации общения;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устное диалогическое и монологическое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высказы​вание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(4—6 предложений), соблюдая орфоэпические нормы, правильную интонацию, нормы речевого взаимодействия;—  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др.);—  определять тему и основную мысль текста; самостоятель​но озаглавливать текст с опорой на тему или основную мысль;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порядок предложений и частей текста;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к заданным текстам;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подробный пересказ текста (устно и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пись​менно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выборочный пересказ текста (устно);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писать (после предварительной подготовки) сочинения по заданным темам;</w:t>
      </w:r>
    </w:p>
    <w:p w:rsidR="000E4F9F" w:rsidRPr="00D22F1F" w:rsidRDefault="00D22F1F">
      <w:pPr>
        <w:autoSpaceDE w:val="0"/>
        <w:autoSpaceDN w:val="0"/>
        <w:spacing w:before="238" w:after="0" w:line="317" w:lineRule="auto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ознакомительное, изучающее чтение, по​иск информации; формулировать устно и письменно простые выводы на основе прочитанной (услышанной) информации;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ин​</w:t>
      </w:r>
      <w:r w:rsidRPr="00D22F1F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терпретировать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обобщать содержащуюся в тексте информацию;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объяснять своими словами значение изученных понятий; использовать изученные понятия;—  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:rsidR="000E4F9F" w:rsidRPr="00D22F1F" w:rsidRDefault="000E4F9F">
      <w:pPr>
        <w:rPr>
          <w:lang w:val="ru-RU"/>
        </w:rPr>
        <w:sectPr w:rsidR="000E4F9F" w:rsidRPr="00D22F1F">
          <w:pgSz w:w="11900" w:h="16840"/>
          <w:pgMar w:top="328" w:right="690" w:bottom="1344" w:left="1086" w:header="720" w:footer="720" w:gutter="0"/>
          <w:cols w:space="720" w:equalWidth="0">
            <w:col w:w="10124" w:space="0"/>
          </w:cols>
          <w:docGrid w:linePitch="360"/>
        </w:sectPr>
      </w:pPr>
    </w:p>
    <w:p w:rsidR="000E4F9F" w:rsidRPr="00D22F1F" w:rsidRDefault="000E4F9F">
      <w:pPr>
        <w:autoSpaceDE w:val="0"/>
        <w:autoSpaceDN w:val="0"/>
        <w:spacing w:after="64" w:line="220" w:lineRule="exact"/>
        <w:rPr>
          <w:lang w:val="ru-RU"/>
        </w:rPr>
      </w:pPr>
    </w:p>
    <w:p w:rsidR="000E4F9F" w:rsidRDefault="00D22F1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35"/>
        <w:gridCol w:w="905"/>
        <w:gridCol w:w="796"/>
        <w:gridCol w:w="851"/>
        <w:gridCol w:w="992"/>
        <w:gridCol w:w="2693"/>
        <w:gridCol w:w="1080"/>
        <w:gridCol w:w="1382"/>
      </w:tblGrid>
      <w:tr w:rsidR="000E4F9F" w:rsidRPr="00D22F1F" w:rsidTr="00D22F1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6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5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0E4F9F" w:rsidRPr="00D22F1F" w:rsidTr="00D22F1F">
        <w:trPr>
          <w:trHeight w:hRule="exact" w:val="1611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2013C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Сведения о русском языке</w:t>
            </w:r>
          </w:p>
        </w:tc>
      </w:tr>
      <w:tr w:rsidR="000E4F9F" w:rsidRPr="00D22F1F" w:rsidTr="00D22F1F">
        <w:trPr>
          <w:trHeight w:hRule="exact" w:val="2191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Русский язык как язык межнационального общения.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придумать ситуацию использования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русско​го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языка как языка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межнационального общения;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</w:t>
            </w:r>
            <w:r w:rsidR="007F53F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D22F1F">
        <w:trPr>
          <w:trHeight w:hRule="exact" w:val="28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Знакомство с различными методами познания языка: наблюдение, анализ, лингвистический эксперимент, мини-исследование, проект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6" w:after="0" w:line="252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Обсуждение возможности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использования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лингвистического мини​-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исследования, проектного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задания как методов изучения языка;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</w:t>
            </w:r>
            <w:r w:rsidR="007F53F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D22F1F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D22F1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 Фонетика и графика</w:t>
            </w:r>
          </w:p>
        </w:tc>
      </w:tr>
      <w:tr w:rsidR="000E4F9F" w:rsidRPr="00D22F1F" w:rsidTr="00D22F1F">
        <w:trPr>
          <w:trHeight w:hRule="exact" w:val="15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Характеристика, сравнение, классификация звуков вне слова и в слове по заданным параметрам.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47" w:lineRule="auto"/>
              <w:ind w:left="72" w:right="4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устная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характеристика звуков по заданным признакам;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D22F1F">
        <w:trPr>
          <w:trHeight w:hRule="exact" w:val="15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звуко​буквенного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разбора предложенных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D22F1F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D22F1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3. Лексика</w:t>
            </w:r>
          </w:p>
        </w:tc>
      </w:tr>
      <w:tr w:rsidR="000E4F9F" w:rsidRPr="00D22F1F" w:rsidTr="00D22F1F">
        <w:trPr>
          <w:trHeight w:hRule="exact" w:val="34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выполнение задания: выбор из ряда </w:t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синони​мов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слова, которое подходит для заполнения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пропуска в предложении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текста, объяснение своего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выбора;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D22F1F">
        <w:trPr>
          <w:trHeight w:hRule="exact" w:val="2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50" w:lineRule="auto"/>
              <w:ind w:left="72" w:right="5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с рисунками: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соотнесение рисунков с </w:t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соответствующи​ми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им фразеологизмами;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D22F1F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D22F1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4. Состав слова (морфемика)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35"/>
        <w:gridCol w:w="905"/>
        <w:gridCol w:w="796"/>
        <w:gridCol w:w="851"/>
        <w:gridCol w:w="992"/>
        <w:gridCol w:w="2693"/>
        <w:gridCol w:w="1080"/>
        <w:gridCol w:w="1382"/>
      </w:tblGrid>
      <w:tr w:rsidR="000E4F9F" w:rsidRPr="00D22F1F" w:rsidTr="00D22F1F">
        <w:trPr>
          <w:trHeight w:hRule="exact" w:val="15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Повторение: состав изменяемых слов,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2013C8" w:rsidRDefault="002013C8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47" w:lineRule="auto"/>
              <w:ind w:left="72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Упражнение: проведение по предложенному алгоритму разбора слова по составу;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D22F1F">
        <w:trPr>
          <w:trHeight w:hRule="exact" w:val="15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Основа слова. Состав неизменяемых слов (ознакомление).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в парах: поиск ошибок в разборе слова по составу;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0E4F9F" w:rsidRPr="00D22F1F" w:rsidTr="00D22F1F">
        <w:trPr>
          <w:trHeight w:hRule="exact" w:val="36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«Что мы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помним о частях слова?», в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ходе диалога даётся устная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характеристика частей слова по заданным признакам (значение, способ выделения, способ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обозначения);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0E4F9F" w:rsidRPr="00D22F1F" w:rsidTr="00D22F1F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D22F1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Морфология</w:t>
            </w:r>
          </w:p>
        </w:tc>
      </w:tr>
      <w:tr w:rsidR="000E4F9F" w:rsidRPr="00D22F1F" w:rsidTr="00D22F1F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Части речи самостоятельные и служебные.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2013C8" w:rsidRDefault="002013C8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Дифференцированное задание: классификация частей речи по признаку (самостоятельные и служебные части речи);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0E4F9F" w:rsidRPr="00D22F1F" w:rsidTr="00D22F1F">
        <w:trPr>
          <w:trHeight w:hRule="exact" w:val="33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Имя существительное. Повторение: склонение имён существительных; имена существительные 1, 2, 3-го склонения.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выполнение задания,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связанного с выбором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основания для сравнения слов, относящихся к одной части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речи, но различающихся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грамматическими признаками;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0E4F9F" w:rsidRPr="00D22F1F" w:rsidTr="00D22F1F">
        <w:trPr>
          <w:trHeight w:hRule="exact" w:val="42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Несклоняемые имена существительные (ознакомление).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нахождение в ряду имён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существительных лишнего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имени существительного — не имеющего какого</w:t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​-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то из тех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грамматических признаков,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которыми обладают остальные слова в группе;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EF5114">
        <w:trPr>
          <w:trHeight w:hRule="exact" w:val="15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2013C8" w:rsidRDefault="002013C8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0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грамматических </w:t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призна​ков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имён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прилагательных;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EF5114">
        <w:trPr>
          <w:trHeight w:hRule="exact" w:val="1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Склонение имён прилагательных во множественном числе.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2013C8" w:rsidRDefault="002013C8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грамматических </w:t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призна​ков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имён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прилагательных;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p w:rsidR="000E4F9F" w:rsidRDefault="000E4F9F">
      <w:pPr>
        <w:sectPr w:rsidR="000E4F9F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4F9F" w:rsidRDefault="000E4F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35"/>
        <w:gridCol w:w="905"/>
        <w:gridCol w:w="796"/>
        <w:gridCol w:w="851"/>
        <w:gridCol w:w="992"/>
        <w:gridCol w:w="2693"/>
        <w:gridCol w:w="1080"/>
        <w:gridCol w:w="1382"/>
      </w:tblGrid>
      <w:tr w:rsidR="000E4F9F" w:rsidRPr="00D22F1F" w:rsidTr="00EF5114">
        <w:trPr>
          <w:trHeight w:hRule="exact" w:val="4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Местоимение. Личные местоимения. Повторение: личные местоимения 1-го и 3-го лица единственного и множественного числа; склонение личных местоимений.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 «Части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речи», анализ содержания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табли​цы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установление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основания для сравнения слов, относящих​ся к разным частям речи;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Упражнение: группировка слов на основании того, какой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частью речи они являются;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EF5114">
        <w:trPr>
          <w:trHeight w:hRule="exact" w:val="15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5.7.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І </w:t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ІІ спряжение глаголов. Способы определения 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I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 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II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спряжения глаголов.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2013C8" w:rsidRDefault="002013C8" w:rsidP="00EF5114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80" w:after="0" w:line="250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грамматических </w:t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призна​ков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глаголов;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80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80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EF5114">
        <w:trPr>
          <w:trHeight w:hRule="exact" w:val="15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5.8.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Наречие (общее представление). Значение, вопросы, употребление в речи.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2013C8" w:rsidRDefault="002013C8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Упражнение: группировка слов на основании того, какой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частью речи они являются;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EF5114">
        <w:trPr>
          <w:trHeight w:hRule="exact" w:val="42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Предлог. Повторение: отличие предлогов от приставок.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 «Части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речи», анализ содержания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табли​цы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установление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основания для сравнения слов, относящих​ся к разным частям речи;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Упражнение: группировка слов на основании того, какой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частью речи они являются;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EF5114">
        <w:trPr>
          <w:trHeight w:hRule="exact" w:val="42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5.10.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Союз; союзы и, а, но в простых и сложных предложениях.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 «Части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речи», анализ содержания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табли​цы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установление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основания для сравнения слов, относящих​ся к разным частям речи;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Упражнение: группировка слов на основании того, какой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частью речи они являются;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EF5114">
        <w:trPr>
          <w:trHeight w:hRule="exact" w:val="42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2013C8" w:rsidRDefault="000E4F9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 «Части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речи», анализ содержания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табли​цы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установление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основания для сравнения слов, относящих​ся к разным частям речи;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Упражнение: группировка слов на основании того, какой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частью речи они являются;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D22F1F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43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D22F1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6. Синтаксис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35"/>
        <w:gridCol w:w="905"/>
        <w:gridCol w:w="796"/>
        <w:gridCol w:w="851"/>
        <w:gridCol w:w="992"/>
        <w:gridCol w:w="2693"/>
        <w:gridCol w:w="1080"/>
        <w:gridCol w:w="1382"/>
      </w:tblGrid>
      <w:tr w:rsidR="000E4F9F" w:rsidRPr="002013C8" w:rsidTr="00EF5114">
        <w:trPr>
          <w:trHeight w:hRule="exact" w:val="31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2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диалог, в ходе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которого сравниваются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предложение, словосочетание, слово, обосновываются их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сходство и различия;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0E4F9F" w:rsidRPr="00D22F1F" w:rsidTr="00EF5114">
        <w:trPr>
          <w:trHeight w:hRule="exact" w:val="2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Предложения с однородными членами: без союзов, с союзами </w:t>
            </w:r>
            <w:r w:rsidRPr="00D22F1F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а, но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с одиночным союзом </w:t>
            </w:r>
            <w:r w:rsidRPr="00D22F1F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 Интонация перечисления в предложениях с однородными членами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2" w:lineRule="auto"/>
              <w:ind w:left="72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соотнесение изученных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понятий (однородные члены предложения, сложное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предложение) с примерами;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EF5114">
        <w:trPr>
          <w:trHeight w:hRule="exact" w:val="15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Простое и сложное предложение (ознакомление). Сложные предложения: сложносочинённые с союзами </w:t>
            </w:r>
            <w:r w:rsidRPr="00D22F1F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и, а, но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; бессоюзные сложные предложения (без называния терминов)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2013C8" w:rsidRDefault="002013C8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различиями простых и сложных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предложений;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D22F1F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16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D22F1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7. Орфография и пунктуация</w:t>
            </w:r>
          </w:p>
        </w:tc>
      </w:tr>
      <w:tr w:rsidR="000E4F9F" w:rsidRPr="00D22F1F" w:rsidTr="00EF5114">
        <w:trPr>
          <w:trHeight w:hRule="exact" w:val="69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2013C8" w:rsidRDefault="002013C8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нахождение ошибок на применение способа проверки орфограммы; ошибок в объяснении выбора буквы на месте орфограммы;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группировка слов по месту орфограммы;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группировка слов по типу орфограммы;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группировка слов, написание которых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можно объяснить изученными правилами, и слов, написание которых изученными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правилами объяснить нельзя;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EF5114">
        <w:trPr>
          <w:trHeight w:hRule="exact" w:val="39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Оценивание собственного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результата выполнения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орфографи​ческой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задачи,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корректировка с помощью учителя своих действий для преодоления ошибок при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списывании текстов и записи под диктовку;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EF5114">
        <w:trPr>
          <w:trHeight w:hRule="exact" w:val="2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 орфографического словаря для определения (уточнения) написания слова. 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Формирование</w:t>
            </w:r>
            <w:r w:rsidR="00AD1C9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AD1C9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дейст</w:t>
            </w:r>
            <w:r w:rsidR="00AD1C9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ия</w:t>
            </w:r>
            <w:r w:rsidR="00AD1C9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  <w:r w:rsidR="00AD1C9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 проверке собственных и предложенных текстов.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2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Самоконтроль правильности записи текста, нахождение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неправильно записанных слов и исправление собственных ошибок;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p w:rsidR="000E4F9F" w:rsidRDefault="000E4F9F">
      <w:pPr>
        <w:sectPr w:rsidR="000E4F9F">
          <w:pgSz w:w="16840" w:h="11900"/>
          <w:pgMar w:top="284" w:right="640" w:bottom="7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4F9F" w:rsidRDefault="000E4F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35"/>
        <w:gridCol w:w="905"/>
        <w:gridCol w:w="796"/>
        <w:gridCol w:w="851"/>
        <w:gridCol w:w="992"/>
        <w:gridCol w:w="2693"/>
        <w:gridCol w:w="1080"/>
        <w:gridCol w:w="1382"/>
      </w:tblGrid>
      <w:tr w:rsidR="000E4F9F" w:rsidRPr="002013C8" w:rsidTr="00EF5114">
        <w:trPr>
          <w:trHeight w:hRule="exact" w:val="79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7.4.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Ознакомление с правилами правописания и их применение: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- безударные падежные окончания имён существительных (кроме существительных на </w:t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-м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я, -ий, -ие, -ия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а также кроме собственных имён существительных на -</w:t>
            </w:r>
            <w:r w:rsidRPr="00D22F1F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ов, -ин, -ий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);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 безударные падежные окончания имён прилагательных;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- мягкий знак после шипящих на конце глаголов в форме 2-го лица единственного числа;- наличие или отсутствие мягкого знака в глаголах на </w:t>
            </w:r>
            <w:r w:rsidRPr="00D22F1F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-ться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 </w:t>
            </w:r>
            <w:r w:rsidRPr="00D22F1F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-тся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;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 безударные личные окончания глаголов; знаки препинания в предложениях с однородными членами, соединёнными союзами и, а, но, и без союзов.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нахождение ошибок на применение способа проверки орфограммы; ошибок в объяснении выбора буквы на месте орфограммы;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группировка слов по месту орфограммы;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группировка слов по типу орфограммы;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группировка слов, написание которых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можно объяснить изученными правилами, и слов, написание которых изученными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правилами объяснить нельзя;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Моделирование предложений, включающих слова с </w:t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непрове​</w:t>
            </w:r>
            <w:r w:rsidRPr="00D22F1F">
              <w:rPr>
                <w:rFonts w:ascii="Cambria Math" w:eastAsia="DejaVu Serif" w:hAnsi="Cambria Math" w:cs="Cambria Math"/>
                <w:b/>
                <w:color w:val="000000"/>
                <w:w w:val="97"/>
                <w:sz w:val="24"/>
                <w:szCs w:val="24"/>
                <w:lang w:val="ru-RU"/>
              </w:rPr>
              <w:t>‐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ряемыми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орфограммами;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0E4F9F" w:rsidRPr="00D22F1F" w:rsidTr="00EF5114">
        <w:trPr>
          <w:trHeight w:hRule="exact" w:val="53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Наблюдение за знаками препинания в сложном предложении, состоящем из двух простых.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Самоконтроль правильности записи текста, нахождение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неправильно записанных слов и исправление собственных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ошибок;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Устное высказывание при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обосновании правильности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написания, при обобщении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результатов наблюдения за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орфографическим материалом;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EF5114">
        <w:trPr>
          <w:trHeight w:hRule="exact" w:val="34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7.6.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54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«Как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планировать свои действия по </w:t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реше​нию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орфографической задачи?», по результатам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диалога актуализация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последовательности действий по проверке изученных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="00165B0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орфограмм;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D22F1F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50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D22F1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8. Развитие речи</w:t>
            </w:r>
          </w:p>
        </w:tc>
      </w:tr>
      <w:tr w:rsidR="000E4F9F" w:rsidRPr="00D22F1F" w:rsidTr="00EF5114">
        <w:trPr>
          <w:trHeight w:hRule="exact" w:val="2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0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Творческие задания: создавать устные и письменные тексты разных типов (описание,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рассуждение, повествование);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EF5114">
        <w:trPr>
          <w:trHeight w:hRule="exact" w:val="16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2013C8" w:rsidRDefault="002013C8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корректировка дидактического текста, в котором допущены смысловые ошибки;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35"/>
        <w:gridCol w:w="905"/>
        <w:gridCol w:w="796"/>
        <w:gridCol w:w="851"/>
        <w:gridCol w:w="992"/>
        <w:gridCol w:w="2693"/>
        <w:gridCol w:w="1080"/>
        <w:gridCol w:w="1382"/>
      </w:tblGrid>
      <w:tr w:rsidR="000E4F9F" w:rsidRPr="00D22F1F" w:rsidTr="00EF5114">
        <w:trPr>
          <w:trHeight w:hRule="exact" w:val="254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8.3.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Изложение (подробный устный и письменный пересказ текста; выборочный устный пересказ текста).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Анализ собственных действий при работе над изложениями и сочинениями, соотнесение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своих действий с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предложенны​ми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алгоритмами;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EF5114">
        <w:trPr>
          <w:trHeight w:hRule="exact" w:val="2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8.4.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Сочинение как вид письменной работы.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Анализ собственных действий при работе над изложениями и сочинениями, соотнесение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своих действий с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предложенны​ми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алгоритмами;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EF5114">
        <w:trPr>
          <w:trHeight w:hRule="exact" w:val="2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Изучающее, ознакомительное чтение. Поиск информации, заданной в тексте в явном виде.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Совместное выполнение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задания: анализ текстов по </w:t>
            </w:r>
            <w:proofErr w:type="gramStart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критери​ям</w:t>
            </w:r>
            <w:proofErr w:type="gramEnd"/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: правильность, богатство, выразительность;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EF5114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8.6.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Формулирование простых выводов на основе информации, содержащейся в тексте. 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Интерпретация и обобщениесодержащейся в тексте информации.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50" w:lineRule="auto"/>
              <w:ind w:righ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Практическая работа: написание отзыва на прочитанную книгу;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E4F9F" w:rsidRPr="00D22F1F" w:rsidTr="00D22F1F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30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D22F1F" w:rsidTr="00D22F1F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18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D22F1F" w:rsidTr="00D22F1F">
        <w:trPr>
          <w:trHeight w:hRule="exact" w:val="32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170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117F4" w:rsidRDefault="004541C9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149</w:t>
            </w:r>
          </w:p>
        </w:tc>
        <w:tc>
          <w:tcPr>
            <w:tcW w:w="6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4F9F" w:rsidRPr="004541C9" w:rsidRDefault="000E4F9F">
      <w:pPr>
        <w:rPr>
          <w:lang w:val="ru-RU"/>
        </w:rPr>
        <w:sectPr w:rsidR="000E4F9F" w:rsidRPr="004541C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541C9" w:rsidRDefault="004541C9" w:rsidP="004541C9">
      <w:pPr>
        <w:tabs>
          <w:tab w:val="left" w:pos="2850"/>
        </w:tabs>
        <w:rPr>
          <w:lang w:val="ru-RU"/>
        </w:rPr>
      </w:pPr>
    </w:p>
    <w:p w:rsidR="000E4F9F" w:rsidRDefault="000E4F9F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0E4F9F" w:rsidRDefault="00D22F1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E4F9F" w:rsidRDefault="00D22F1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0E4F9F" w:rsidRPr="00D22F1F" w:rsidRDefault="00D22F1F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Канакина В.П., Горецкий В.Г., Русский язык (в 2 частях). Учебник. 4 класс. Акционерное общество</w:t>
      </w:r>
      <w:r w:rsidR="007F53F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«Издательство «Просвещение»; </w:t>
      </w:r>
      <w:r w:rsidRPr="00D22F1F">
        <w:rPr>
          <w:lang w:val="ru-RU"/>
        </w:rPr>
        <w:br/>
      </w:r>
    </w:p>
    <w:p w:rsidR="000E4F9F" w:rsidRPr="00D22F1F" w:rsidRDefault="00D22F1F">
      <w:pPr>
        <w:autoSpaceDE w:val="0"/>
        <w:autoSpaceDN w:val="0"/>
        <w:spacing w:before="262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E4F9F" w:rsidRPr="00D22F1F" w:rsidRDefault="00D22F1F">
      <w:pPr>
        <w:autoSpaceDE w:val="0"/>
        <w:autoSpaceDN w:val="0"/>
        <w:spacing w:before="166" w:after="0" w:line="262" w:lineRule="auto"/>
        <w:ind w:right="74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Методические рекомендации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Поурочное планирование</w:t>
      </w:r>
    </w:p>
    <w:p w:rsidR="000E4F9F" w:rsidRPr="00D22F1F" w:rsidRDefault="00D22F1F">
      <w:pPr>
        <w:autoSpaceDE w:val="0"/>
        <w:autoSpaceDN w:val="0"/>
        <w:spacing w:before="264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E4F9F" w:rsidRPr="00D22F1F" w:rsidRDefault="00D22F1F">
      <w:pPr>
        <w:autoSpaceDE w:val="0"/>
        <w:autoSpaceDN w:val="0"/>
        <w:spacing w:before="168" w:after="0"/>
        <w:ind w:right="4752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https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0E4F9F" w:rsidRPr="00D22F1F" w:rsidRDefault="000E4F9F">
      <w:pPr>
        <w:rPr>
          <w:lang w:val="ru-RU"/>
        </w:rPr>
        <w:sectPr w:rsidR="000E4F9F" w:rsidRPr="00D22F1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9F" w:rsidRPr="00D22F1F" w:rsidRDefault="000E4F9F">
      <w:pPr>
        <w:autoSpaceDE w:val="0"/>
        <w:autoSpaceDN w:val="0"/>
        <w:spacing w:after="78" w:line="220" w:lineRule="exact"/>
        <w:rPr>
          <w:lang w:val="ru-RU"/>
        </w:rPr>
      </w:pPr>
    </w:p>
    <w:p w:rsidR="000E4F9F" w:rsidRPr="00D22F1F" w:rsidRDefault="00D22F1F">
      <w:pPr>
        <w:autoSpaceDE w:val="0"/>
        <w:autoSpaceDN w:val="0"/>
        <w:spacing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E4F9F" w:rsidRPr="00D22F1F" w:rsidRDefault="00D22F1F">
      <w:pPr>
        <w:autoSpaceDE w:val="0"/>
        <w:autoSpaceDN w:val="0"/>
        <w:spacing w:before="346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0E4F9F" w:rsidRPr="00D22F1F" w:rsidRDefault="00D22F1F">
      <w:pPr>
        <w:autoSpaceDE w:val="0"/>
        <w:autoSpaceDN w:val="0"/>
        <w:spacing w:before="166" w:after="0" w:line="290" w:lineRule="auto"/>
        <w:ind w:right="144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Комплект наглядных пособий «Грамматические разборы»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«Русский алфавит»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шк. «Русский язык. Глагол»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Комплект таблиц для нач. шк. «Русский язык. Имя прилагательное»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шк. «Русский язык. Имя существительное»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Комплект таблиц для нач. шк. «Русский язык. Местоимение»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шк. «Русский язык. </w:t>
      </w:r>
      <w:proofErr w:type="gramStart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Предложение»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Набор таблиц «Словарные слова»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«Основные правила и понятия 1-4 класс»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«Правописание гласных в корне слова»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«Русский алфавит»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«Русский язык 4 кл.»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Модель-аппликация «Звукобуквенная лента»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Модель-аппликация «Набор звуковых схем»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Стенд-лента «Буквы»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Фрагмент (демонстрационный) маркерный (двусторонний) «Разбор по частям речи, разбор слова по составу и звукобуквенный анализ»,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Фрагмент (демонстрационный) маркерный двухсторонний «Склонение имен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существительных и прилагательных»,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Слайд-комплекты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Пейзаж в произведениях русских художников</w:t>
      </w:r>
      <w:proofErr w:type="gramStart"/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proofErr w:type="gramEnd"/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асскажи о человеке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Сочини рассказ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звуковых схем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Русский язык (резинка). Комплект динамических раздаточных пособий. Методическое пособие.</w:t>
      </w:r>
    </w:p>
    <w:p w:rsidR="000E4F9F" w:rsidRPr="00D22F1F" w:rsidRDefault="00D22F1F">
      <w:pPr>
        <w:autoSpaceDE w:val="0"/>
        <w:autoSpaceDN w:val="0"/>
        <w:spacing w:before="262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0E4F9F" w:rsidRDefault="00D22F1F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Мультимедийное</w:t>
      </w:r>
      <w:r w:rsidR="007F53F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оборудование</w:t>
      </w:r>
    </w:p>
    <w:p w:rsidR="000E4F9F" w:rsidRDefault="000E4F9F">
      <w:pPr>
        <w:sectPr w:rsidR="000E4F9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2F1F" w:rsidRDefault="00D22F1F"/>
    <w:sectPr w:rsidR="00D22F1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erif">
    <w:altName w:val="MS Mincho"/>
    <w:charset w:val="CC"/>
    <w:family w:val="roman"/>
    <w:pitch w:val="variable"/>
    <w:sig w:usb0="00000001" w:usb1="5200F1FB" w:usb2="0A04002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E4F9F"/>
    <w:rsid w:val="0015074B"/>
    <w:rsid w:val="00165B0A"/>
    <w:rsid w:val="002013C8"/>
    <w:rsid w:val="0029639D"/>
    <w:rsid w:val="00326F90"/>
    <w:rsid w:val="00376420"/>
    <w:rsid w:val="004541C9"/>
    <w:rsid w:val="00485D75"/>
    <w:rsid w:val="00643F32"/>
    <w:rsid w:val="00681B8B"/>
    <w:rsid w:val="006B05C6"/>
    <w:rsid w:val="006F3056"/>
    <w:rsid w:val="007E7F8A"/>
    <w:rsid w:val="007F53F2"/>
    <w:rsid w:val="0088582D"/>
    <w:rsid w:val="00995F79"/>
    <w:rsid w:val="009B20E6"/>
    <w:rsid w:val="00A80395"/>
    <w:rsid w:val="00AA1D8D"/>
    <w:rsid w:val="00AD1C95"/>
    <w:rsid w:val="00B47730"/>
    <w:rsid w:val="00CB0664"/>
    <w:rsid w:val="00CC6AD8"/>
    <w:rsid w:val="00D117F4"/>
    <w:rsid w:val="00D22F1F"/>
    <w:rsid w:val="00EF5114"/>
    <w:rsid w:val="00F25F05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4">
    <w:name w:val="Сетка таблицы1"/>
    <w:basedOn w:val="a3"/>
    <w:uiPriority w:val="59"/>
    <w:rsid w:val="00CC6AD8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4">
    <w:name w:val="Сетка таблицы1"/>
    <w:basedOn w:val="a3"/>
    <w:uiPriority w:val="59"/>
    <w:rsid w:val="00CC6AD8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9E6011-E86C-40F2-95B5-7A5B1597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5973</Words>
  <Characters>34049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10</cp:revision>
  <dcterms:created xsi:type="dcterms:W3CDTF">2023-09-02T09:15:00Z</dcterms:created>
  <dcterms:modified xsi:type="dcterms:W3CDTF">2023-09-11T19:28:00Z</dcterms:modified>
</cp:coreProperties>
</file>