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3D" w:rsidRPr="00106065" w:rsidRDefault="0001093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1093D" w:rsidRPr="00106065" w:rsidRDefault="00D93F1E">
      <w:pPr>
        <w:autoSpaceDE w:val="0"/>
        <w:autoSpaceDN w:val="0"/>
        <w:spacing w:after="0" w:line="230" w:lineRule="auto"/>
        <w:ind w:left="1494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1093D" w:rsidRPr="00106065" w:rsidRDefault="00D93F1E">
      <w:pPr>
        <w:autoSpaceDE w:val="0"/>
        <w:autoSpaceDN w:val="0"/>
        <w:spacing w:before="670" w:after="0" w:line="230" w:lineRule="auto"/>
        <w:ind w:left="2436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и науки Калужской области</w:t>
      </w:r>
    </w:p>
    <w:p w:rsidR="0001093D" w:rsidRPr="00106065" w:rsidRDefault="00D93F1E">
      <w:pPr>
        <w:autoSpaceDE w:val="0"/>
        <w:autoSpaceDN w:val="0"/>
        <w:spacing w:before="670" w:after="0" w:line="230" w:lineRule="auto"/>
        <w:ind w:left="2436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Муниципальное образование МР "Ульяновский район"</w:t>
      </w:r>
    </w:p>
    <w:p w:rsidR="0001093D" w:rsidRPr="00106065" w:rsidRDefault="00D93F1E">
      <w:pPr>
        <w:autoSpaceDE w:val="0"/>
        <w:autoSpaceDN w:val="0"/>
        <w:spacing w:before="670" w:after="1376" w:line="230" w:lineRule="auto"/>
        <w:ind w:right="3798"/>
        <w:jc w:val="right"/>
        <w:rPr>
          <w:rFonts w:ascii="Times New Roman" w:hAnsi="Times New Roman" w:cs="Times New Roman"/>
          <w:sz w:val="24"/>
          <w:szCs w:val="24"/>
        </w:rPr>
      </w:pP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</w:rPr>
        <w:t>МОУ "</w:t>
      </w:r>
      <w:proofErr w:type="spellStart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</w:rPr>
        <w:t>Заречная</w:t>
      </w:r>
      <w:proofErr w:type="spellEnd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СОШ"</w:t>
      </w:r>
    </w:p>
    <w:tbl>
      <w:tblPr>
        <w:tblW w:w="0" w:type="auto"/>
        <w:tblLayout w:type="fixed"/>
        <w:tblLook w:val="04A0"/>
      </w:tblPr>
      <w:tblGrid>
        <w:gridCol w:w="3382"/>
        <w:gridCol w:w="3440"/>
        <w:gridCol w:w="3380"/>
      </w:tblGrid>
      <w:tr w:rsidR="0001093D" w:rsidRPr="00106065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before="48" w:after="0" w:line="23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before="48" w:after="0" w:line="23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УТВЕРЖДАЮ</w:t>
            </w:r>
          </w:p>
        </w:tc>
      </w:tr>
      <w:tr w:rsidR="0001093D" w:rsidRPr="00106065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after="0" w:line="23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after="0" w:line="23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Директор</w:t>
            </w:r>
          </w:p>
        </w:tc>
      </w:tr>
      <w:tr w:rsidR="0001093D" w:rsidRPr="00106065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учителей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01093D" w:rsidRPr="00106065" w:rsidRDefault="00D93F1E" w:rsidP="003705F8">
            <w:pPr>
              <w:autoSpaceDE w:val="0"/>
              <w:autoSpaceDN w:val="0"/>
              <w:spacing w:before="198" w:after="0" w:line="23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</w:t>
            </w:r>
            <w:proofErr w:type="gramStart"/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_(</w:t>
            </w:r>
            <w:proofErr w:type="gramEnd"/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="003705F8"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Воробьева Н.А.</w:t>
            </w: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)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before="1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</w:t>
            </w:r>
            <w:proofErr w:type="gramStart"/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_(</w:t>
            </w:r>
            <w:proofErr w:type="gramEnd"/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Кудаков А.М. )</w:t>
            </w:r>
          </w:p>
        </w:tc>
      </w:tr>
      <w:tr w:rsidR="0001093D" w:rsidRPr="00106065">
        <w:trPr>
          <w:trHeight w:hRule="exact" w:val="11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before="2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________________________________</w:t>
            </w:r>
          </w:p>
        </w:tc>
        <w:tc>
          <w:tcPr>
            <w:tcW w:w="3427" w:type="dxa"/>
            <w:vMerge/>
          </w:tcPr>
          <w:p w:rsidR="0001093D" w:rsidRPr="00106065" w:rsidRDefault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01093D" w:rsidRPr="00106065" w:rsidRDefault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3D" w:rsidRPr="00106065">
        <w:trPr>
          <w:trHeight w:hRule="exact" w:val="304"/>
        </w:trPr>
        <w:tc>
          <w:tcPr>
            <w:tcW w:w="3427" w:type="dxa"/>
            <w:vMerge/>
          </w:tcPr>
          <w:p w:rsidR="0001093D" w:rsidRPr="00106065" w:rsidRDefault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before="78" w:after="0" w:line="23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Протокол №___</w:t>
            </w:r>
            <w:r w:rsidR="003705F8"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1</w:t>
            </w: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Приказ</w:t>
            </w:r>
            <w:proofErr w:type="spellEnd"/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№</w:t>
            </w:r>
            <w:r w:rsidR="003705F8"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58</w:t>
            </w: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_____________________</w:t>
            </w:r>
          </w:p>
        </w:tc>
      </w:tr>
      <w:tr w:rsidR="0001093D" w:rsidRPr="00106065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________________________________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before="19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</w:t>
            </w:r>
            <w:proofErr w:type="spellEnd"/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"_</w:t>
            </w:r>
            <w:r w:rsidR="003705F8"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28</w:t>
            </w: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___" ___</w:t>
            </w:r>
            <w:r w:rsidR="003705F8"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08</w:t>
            </w: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  20</w:t>
            </w:r>
            <w:r w:rsidR="003705F8"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23</w:t>
            </w: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before="194" w:after="0" w:line="23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 "__</w:t>
            </w:r>
            <w:r w:rsidR="003705F8"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31</w:t>
            </w: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__" __</w:t>
            </w:r>
            <w:r w:rsidR="003705F8"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08</w:t>
            </w: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  2</w:t>
            </w:r>
            <w:r w:rsidR="003705F8"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023</w:t>
            </w: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 г.</w:t>
            </w:r>
          </w:p>
        </w:tc>
      </w:tr>
      <w:tr w:rsidR="0001093D" w:rsidRPr="00106065">
        <w:trPr>
          <w:trHeight w:hRule="exact" w:val="38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01093D" w:rsidRPr="00106065" w:rsidRDefault="00D93F1E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Руководитель МО</w:t>
            </w:r>
          </w:p>
        </w:tc>
        <w:tc>
          <w:tcPr>
            <w:tcW w:w="3427" w:type="dxa"/>
            <w:vMerge/>
          </w:tcPr>
          <w:p w:rsidR="0001093D" w:rsidRPr="00106065" w:rsidRDefault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01093D" w:rsidRPr="00106065" w:rsidRDefault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93D" w:rsidRPr="00106065" w:rsidRDefault="00D93F1E">
      <w:pPr>
        <w:autoSpaceDE w:val="0"/>
        <w:autoSpaceDN w:val="0"/>
        <w:spacing w:before="122" w:after="0" w:line="230" w:lineRule="auto"/>
        <w:rPr>
          <w:rFonts w:ascii="Times New Roman" w:hAnsi="Times New Roman" w:cs="Times New Roman"/>
          <w:sz w:val="24"/>
          <w:szCs w:val="24"/>
        </w:rPr>
      </w:pPr>
      <w:r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_____________</w:t>
      </w:r>
      <w:proofErr w:type="gramStart"/>
      <w:r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_(</w:t>
      </w:r>
      <w:proofErr w:type="gramEnd"/>
      <w:r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Абдуллаева Г.А. )</w:t>
      </w:r>
    </w:p>
    <w:p w:rsidR="0001093D" w:rsidRPr="00106065" w:rsidRDefault="00D93F1E">
      <w:pPr>
        <w:autoSpaceDE w:val="0"/>
        <w:autoSpaceDN w:val="0"/>
        <w:spacing w:before="182" w:after="0" w:line="23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Протокол</w:t>
      </w:r>
      <w:proofErr w:type="spellEnd"/>
      <w:r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№____</w:t>
      </w:r>
      <w:r w:rsidR="003705F8"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1</w:t>
      </w:r>
      <w:r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______________</w:t>
      </w:r>
    </w:p>
    <w:p w:rsidR="0001093D" w:rsidRPr="00106065" w:rsidRDefault="00D93F1E">
      <w:pPr>
        <w:autoSpaceDE w:val="0"/>
        <w:autoSpaceDN w:val="0"/>
        <w:spacing w:before="18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от "__</w:t>
      </w:r>
      <w:r w:rsidR="003705F8"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28</w:t>
      </w:r>
      <w:r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__" ____</w:t>
      </w:r>
      <w:r w:rsidR="003705F8"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08</w:t>
      </w:r>
      <w:r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__________  20</w:t>
      </w:r>
      <w:r w:rsidR="003705F8"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23</w:t>
      </w:r>
      <w:r w:rsidRPr="00106065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___ г.</w:t>
      </w:r>
    </w:p>
    <w:p w:rsidR="0001093D" w:rsidRPr="00106065" w:rsidRDefault="00D93F1E">
      <w:pPr>
        <w:autoSpaceDE w:val="0"/>
        <w:autoSpaceDN w:val="0"/>
        <w:spacing w:before="1038" w:after="0" w:line="230" w:lineRule="auto"/>
        <w:ind w:right="364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1093D" w:rsidRPr="00106065" w:rsidRDefault="0001093D">
      <w:pPr>
        <w:autoSpaceDE w:val="0"/>
        <w:autoSpaceDN w:val="0"/>
        <w:spacing w:before="70" w:after="0" w:line="230" w:lineRule="auto"/>
        <w:ind w:right="447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1093D" w:rsidRPr="00106065" w:rsidRDefault="00D93F1E">
      <w:pPr>
        <w:autoSpaceDE w:val="0"/>
        <w:autoSpaceDN w:val="0"/>
        <w:spacing w:before="166" w:after="0" w:line="230" w:lineRule="auto"/>
        <w:ind w:right="401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предмета</w:t>
      </w:r>
    </w:p>
    <w:p w:rsidR="0001093D" w:rsidRPr="00106065" w:rsidRDefault="00D93F1E">
      <w:pPr>
        <w:autoSpaceDE w:val="0"/>
        <w:autoSpaceDN w:val="0"/>
        <w:spacing w:before="70" w:after="0" w:line="230" w:lineRule="auto"/>
        <w:ind w:right="417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«Русский язык»</w:t>
      </w:r>
    </w:p>
    <w:p w:rsidR="0001093D" w:rsidRPr="00106065" w:rsidRDefault="00D93F1E">
      <w:pPr>
        <w:autoSpaceDE w:val="0"/>
        <w:autoSpaceDN w:val="0"/>
        <w:spacing w:before="672" w:after="0" w:line="230" w:lineRule="auto"/>
        <w:ind w:right="267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1 класса начального общего образования</w:t>
      </w:r>
    </w:p>
    <w:p w:rsidR="003705F8" w:rsidRPr="00106065" w:rsidRDefault="003705F8" w:rsidP="003705F8">
      <w:pPr>
        <w:autoSpaceDE w:val="0"/>
        <w:autoSpaceDN w:val="0"/>
        <w:spacing w:before="72" w:after="0" w:line="230" w:lineRule="auto"/>
        <w:ind w:right="35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на 2023 -2024</w:t>
      </w:r>
      <w:r w:rsidR="00D93F1E"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учебный год</w:t>
      </w: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3705F8" w:rsidRPr="00106065" w:rsidRDefault="003705F8" w:rsidP="003705F8">
      <w:pPr>
        <w:autoSpaceDE w:val="0"/>
        <w:autoSpaceDN w:val="0"/>
        <w:spacing w:before="72" w:after="0" w:line="230" w:lineRule="auto"/>
        <w:ind w:right="35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705F8" w:rsidRPr="00106065" w:rsidRDefault="003705F8" w:rsidP="003705F8">
      <w:pPr>
        <w:autoSpaceDE w:val="0"/>
        <w:autoSpaceDN w:val="0"/>
        <w:spacing w:before="72" w:after="0" w:line="230" w:lineRule="auto"/>
        <w:ind w:right="35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705F8" w:rsidRPr="00106065" w:rsidRDefault="003705F8" w:rsidP="003705F8">
      <w:pPr>
        <w:autoSpaceDE w:val="0"/>
        <w:autoSpaceDN w:val="0"/>
        <w:spacing w:before="72" w:after="0" w:line="230" w:lineRule="auto"/>
        <w:ind w:left="1440" w:right="35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</w:t>
      </w:r>
      <w:proofErr w:type="spellStart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Составитель</w:t>
      </w:r>
      <w:proofErr w:type="gramStart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:Г</w:t>
      </w:r>
      <w:proofErr w:type="gramEnd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усейнова</w:t>
      </w:r>
      <w:proofErr w:type="spellEnd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Н.В. учитель начальных классов</w:t>
      </w:r>
    </w:p>
    <w:p w:rsidR="003705F8" w:rsidRPr="00106065" w:rsidRDefault="003705F8" w:rsidP="003705F8">
      <w:pPr>
        <w:autoSpaceDE w:val="0"/>
        <w:autoSpaceDN w:val="0"/>
        <w:spacing w:before="72" w:after="0" w:line="230" w:lineRule="auto"/>
        <w:ind w:right="35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106065" w:rsidRPr="00106065" w:rsidRDefault="00106065" w:rsidP="00106065">
      <w:pPr>
        <w:autoSpaceDE w:val="0"/>
        <w:autoSpaceDN w:val="0"/>
        <w:spacing w:after="0" w:line="230" w:lineRule="auto"/>
        <w:ind w:left="720" w:right="3702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аречье 2023</w:t>
      </w:r>
    </w:p>
    <w:p w:rsidR="003705F8" w:rsidRPr="00106065" w:rsidRDefault="003705F8" w:rsidP="003705F8">
      <w:pPr>
        <w:autoSpaceDE w:val="0"/>
        <w:autoSpaceDN w:val="0"/>
        <w:spacing w:before="72" w:after="0" w:line="230" w:lineRule="auto"/>
        <w:ind w:right="35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705F8" w:rsidRPr="00106065" w:rsidRDefault="003705F8" w:rsidP="003705F8">
      <w:pPr>
        <w:autoSpaceDE w:val="0"/>
        <w:autoSpaceDN w:val="0"/>
        <w:spacing w:before="72" w:after="0" w:line="230" w:lineRule="auto"/>
        <w:ind w:right="35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705F8" w:rsidRPr="00106065" w:rsidRDefault="003705F8" w:rsidP="003705F8">
      <w:pPr>
        <w:autoSpaceDE w:val="0"/>
        <w:autoSpaceDN w:val="0"/>
        <w:spacing w:before="72" w:after="0" w:line="230" w:lineRule="auto"/>
        <w:ind w:left="1440" w:right="358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0" w:name="block-660581"/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</w:t>
      </w: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10606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705F8" w:rsidRPr="00106065" w:rsidRDefault="003705F8" w:rsidP="003705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3705F8" w:rsidRPr="00106065" w:rsidRDefault="003705F8" w:rsidP="003705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05F8" w:rsidRPr="00106065" w:rsidRDefault="003705F8" w:rsidP="003705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05F8" w:rsidRPr="00106065" w:rsidRDefault="003705F8" w:rsidP="003705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705F8" w:rsidRPr="00106065" w:rsidRDefault="003705F8" w:rsidP="003705F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0606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705F8" w:rsidRPr="00106065">
          <w:pgSz w:w="11906" w:h="16383"/>
          <w:pgMar w:top="1134" w:right="850" w:bottom="1134" w:left="1701" w:header="720" w:footer="720" w:gutter="0"/>
          <w:cols w:space="720"/>
        </w:sect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705F8" w:rsidRPr="00106065" w:rsidRDefault="003705F8" w:rsidP="003705F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60582"/>
      <w:bookmarkEnd w:id="0"/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5F8" w:rsidRPr="00106065" w:rsidRDefault="003705F8" w:rsidP="003705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705F8" w:rsidRPr="00106065" w:rsidRDefault="003705F8" w:rsidP="003705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705F8" w:rsidRPr="00106065" w:rsidRDefault="003705F8" w:rsidP="003705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705F8" w:rsidRPr="00106065" w:rsidRDefault="003705F8" w:rsidP="003705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705F8" w:rsidRPr="00106065" w:rsidRDefault="003705F8" w:rsidP="003705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5F8" w:rsidRPr="00106065" w:rsidRDefault="003705F8" w:rsidP="003705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705F8" w:rsidRPr="00106065" w:rsidRDefault="003705F8" w:rsidP="003705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705F8" w:rsidRPr="00106065" w:rsidRDefault="003705F8" w:rsidP="003705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3705F8" w:rsidRPr="00106065" w:rsidRDefault="003705F8" w:rsidP="003705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5F8" w:rsidRPr="00106065" w:rsidRDefault="003705F8" w:rsidP="003705F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05F8" w:rsidRPr="00106065" w:rsidRDefault="003705F8" w:rsidP="003705F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705F8" w:rsidRPr="00106065" w:rsidRDefault="003705F8" w:rsidP="003705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705F8" w:rsidRPr="00106065" w:rsidRDefault="003705F8" w:rsidP="003705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5F8" w:rsidRPr="00106065" w:rsidRDefault="003705F8" w:rsidP="003705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5F8" w:rsidRPr="00106065" w:rsidRDefault="003705F8" w:rsidP="003705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705F8" w:rsidRPr="00106065" w:rsidRDefault="003705F8" w:rsidP="003705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5F8" w:rsidRPr="00106065" w:rsidRDefault="003705F8" w:rsidP="003705F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705F8" w:rsidRPr="00106065" w:rsidRDefault="003705F8" w:rsidP="003705F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705F8" w:rsidRPr="00106065" w:rsidRDefault="003705F8" w:rsidP="003705F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705F8" w:rsidRPr="00106065" w:rsidRDefault="003705F8" w:rsidP="003705F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705F8" w:rsidRPr="00106065" w:rsidRDefault="003705F8" w:rsidP="003705F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705F8" w:rsidRPr="00106065" w:rsidRDefault="003705F8" w:rsidP="003705F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705F8" w:rsidRPr="00106065" w:rsidRDefault="003705F8" w:rsidP="003705F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705F8" w:rsidRPr="00106065" w:rsidRDefault="003705F8" w:rsidP="003705F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705F8" w:rsidRPr="00106065" w:rsidRDefault="003705F8" w:rsidP="003705F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3705F8" w:rsidRPr="00106065" w:rsidRDefault="003705F8" w:rsidP="003705F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705F8" w:rsidRPr="00106065" w:rsidRDefault="003705F8" w:rsidP="003705F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3705F8" w:rsidRPr="00106065" w:rsidRDefault="003705F8" w:rsidP="003705F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705F8" w:rsidRPr="00106065" w:rsidRDefault="003705F8" w:rsidP="003705F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705F8" w:rsidRPr="00106065" w:rsidRDefault="003705F8" w:rsidP="003705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705F8" w:rsidRPr="00106065" w:rsidRDefault="003705F8" w:rsidP="003705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705F8" w:rsidRPr="00106065" w:rsidRDefault="003705F8" w:rsidP="003705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705F8" w:rsidRPr="00106065" w:rsidRDefault="003705F8" w:rsidP="003705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705F8" w:rsidRPr="00106065" w:rsidRDefault="003705F8" w:rsidP="003705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705F8" w:rsidRPr="00106065" w:rsidRDefault="003705F8" w:rsidP="003705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705F8" w:rsidRPr="00106065" w:rsidRDefault="003705F8" w:rsidP="003705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05F8" w:rsidRPr="00106065" w:rsidRDefault="003705F8" w:rsidP="003705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705F8" w:rsidRPr="00106065" w:rsidRDefault="003705F8" w:rsidP="003705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705F8" w:rsidRPr="00106065" w:rsidRDefault="003705F8" w:rsidP="003705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3705F8" w:rsidRPr="00106065" w:rsidRDefault="003705F8" w:rsidP="003705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705F8" w:rsidRPr="00106065" w:rsidRDefault="003705F8" w:rsidP="003705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705F8" w:rsidRPr="00106065" w:rsidRDefault="003705F8" w:rsidP="003705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3705F8" w:rsidRPr="00106065" w:rsidRDefault="003705F8" w:rsidP="003705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705F8" w:rsidRPr="00106065" w:rsidRDefault="003705F8" w:rsidP="003705F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705F8" w:rsidRPr="00106065" w:rsidRDefault="003705F8" w:rsidP="003705F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6065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106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705F8" w:rsidRPr="00106065" w:rsidRDefault="003705F8" w:rsidP="003705F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705F8" w:rsidRPr="00106065" w:rsidRDefault="003705F8" w:rsidP="003705F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705F8" w:rsidRPr="00106065" w:rsidRDefault="003705F8" w:rsidP="003705F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705F8" w:rsidRPr="00106065" w:rsidRDefault="003705F8" w:rsidP="003705F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705F8" w:rsidRPr="00106065" w:rsidRDefault="003705F8" w:rsidP="003705F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705F8" w:rsidRPr="00106065" w:rsidRDefault="003705F8" w:rsidP="003705F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705F8" w:rsidRPr="00106065" w:rsidRDefault="003705F8" w:rsidP="003705F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05F8" w:rsidRPr="00106065" w:rsidRDefault="003705F8" w:rsidP="003705F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705F8" w:rsidRPr="00106065" w:rsidRDefault="003705F8" w:rsidP="003705F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705F8" w:rsidRPr="00106065" w:rsidRDefault="003705F8" w:rsidP="003705F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705F8" w:rsidRPr="00106065" w:rsidRDefault="003705F8" w:rsidP="003705F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гласный звук [и]);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конце слова;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3705F8" w:rsidRPr="00106065" w:rsidRDefault="003705F8" w:rsidP="003705F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705F8" w:rsidRPr="00106065">
          <w:pgSz w:w="11906" w:h="16383"/>
          <w:pgMar w:top="1134" w:right="850" w:bottom="1134" w:left="1701" w:header="720" w:footer="720" w:gutter="0"/>
          <w:cols w:space="720"/>
        </w:sect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3705F8" w:rsidRPr="00106065" w:rsidRDefault="003705F8" w:rsidP="003705F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60580"/>
      <w:bookmarkEnd w:id="1"/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106065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10606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10606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], [ч’], [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звуков буквами е, </w:t>
      </w: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ё,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106065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705F8" w:rsidRPr="00106065" w:rsidRDefault="003705F8" w:rsidP="003705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3705F8" w:rsidRPr="00106065" w:rsidRDefault="003705F8" w:rsidP="003705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2"/>
    <w:p w:rsidR="003705F8" w:rsidRPr="00106065" w:rsidRDefault="003705F8" w:rsidP="003705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705F8" w:rsidRPr="00106065" w:rsidRDefault="003705F8" w:rsidP="003705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6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39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3"/>
        <w:gridCol w:w="4254"/>
        <w:gridCol w:w="1603"/>
        <w:gridCol w:w="1841"/>
        <w:gridCol w:w="1910"/>
        <w:gridCol w:w="3050"/>
      </w:tblGrid>
      <w:tr w:rsidR="003705F8" w:rsidRPr="00106065" w:rsidTr="003705F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F8" w:rsidRPr="00106065" w:rsidTr="003705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F8" w:rsidRPr="00106065" w:rsidRDefault="003705F8" w:rsidP="00B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F8" w:rsidRPr="00106065" w:rsidRDefault="003705F8" w:rsidP="00B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5F8" w:rsidRPr="00106065" w:rsidRDefault="003705F8" w:rsidP="00B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F8" w:rsidRPr="00106065" w:rsidTr="003705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3705F8" w:rsidRPr="000A5606" w:rsidTr="003705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05F8" w:rsidRPr="000A5606" w:rsidTr="003705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05F8" w:rsidRPr="000A5606" w:rsidTr="003705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05F8" w:rsidRPr="000A5606" w:rsidTr="003705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05F8" w:rsidRPr="00106065" w:rsidTr="00370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F8" w:rsidRPr="00106065" w:rsidTr="003705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3705F8" w:rsidRPr="000A5606" w:rsidTr="003705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05F8" w:rsidRPr="000A5606" w:rsidTr="003705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05F8" w:rsidRPr="000A5606" w:rsidTr="003705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05F8" w:rsidRPr="000A5606" w:rsidTr="003705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05F8" w:rsidRPr="000A5606" w:rsidTr="003705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05F8" w:rsidRPr="000A5606" w:rsidTr="003705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05F8" w:rsidRPr="000A5606" w:rsidTr="003705F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060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05F8" w:rsidRPr="00106065" w:rsidTr="00370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F8" w:rsidRPr="00106065" w:rsidTr="00370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F8" w:rsidRPr="00106065" w:rsidTr="00370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5F8" w:rsidRPr="00106065" w:rsidRDefault="003705F8" w:rsidP="00B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5F8" w:rsidRPr="00106065" w:rsidRDefault="003705F8" w:rsidP="003705F8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1060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3705F8" w:rsidRPr="00106065" w:rsidRDefault="003705F8" w:rsidP="003705F8">
      <w:pPr>
        <w:autoSpaceDE w:val="0"/>
        <w:autoSpaceDN w:val="0"/>
        <w:spacing w:before="346" w:after="0" w:line="29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УЧЕНИКА </w:t>
      </w:r>
      <w:r w:rsidRPr="00106065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Русский язык. Учебник. 1 класс. Акционерное общество «Издательств</w:t>
      </w:r>
      <w:proofErr w:type="gramStart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о«</w:t>
      </w:r>
      <w:proofErr w:type="gramEnd"/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Просвещение»; </w:t>
      </w:r>
      <w:r w:rsidRPr="0010606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</w:t>
      </w:r>
    </w:p>
    <w:p w:rsidR="003705F8" w:rsidRPr="00106065" w:rsidRDefault="003705F8" w:rsidP="003705F8">
      <w:pPr>
        <w:autoSpaceDE w:val="0"/>
        <w:autoSpaceDN w:val="0"/>
        <w:spacing w:before="262" w:after="0" w:line="302" w:lineRule="auto"/>
        <w:ind w:right="4896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 </w:t>
      </w: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пособия</w:t>
      </w:r>
    </w:p>
    <w:p w:rsidR="003705F8" w:rsidRPr="00106065" w:rsidRDefault="003705F8" w:rsidP="003705F8">
      <w:pPr>
        <w:autoSpaceDE w:val="0"/>
        <w:autoSpaceDN w:val="0"/>
        <w:spacing w:before="264" w:after="0" w:line="302" w:lineRule="auto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106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ИНТЕРНЕТ </w:t>
      </w:r>
      <w:r w:rsidRPr="001060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электронные приложения к учебникам</w:t>
      </w:r>
    </w:p>
    <w:p w:rsidR="003705F8" w:rsidRPr="00106065" w:rsidRDefault="003705F8" w:rsidP="003705F8">
      <w:pPr>
        <w:rPr>
          <w:rFonts w:ascii="Times New Roman" w:hAnsi="Times New Roman" w:cs="Times New Roman"/>
          <w:sz w:val="24"/>
          <w:szCs w:val="24"/>
          <w:lang w:val="ru-RU"/>
        </w:rPr>
        <w:sectPr w:rsidR="003705F8" w:rsidRPr="0010606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05F8" w:rsidRPr="00106065" w:rsidRDefault="003705F8" w:rsidP="003705F8">
      <w:pPr>
        <w:rPr>
          <w:rFonts w:ascii="Times New Roman" w:hAnsi="Times New Roman" w:cs="Times New Roman"/>
          <w:sz w:val="24"/>
          <w:szCs w:val="24"/>
          <w:lang w:val="ru-RU"/>
        </w:rPr>
        <w:sectPr w:rsidR="003705F8" w:rsidRPr="00106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F1E" w:rsidRPr="00106065" w:rsidRDefault="00D93F1E" w:rsidP="00D93F1E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93F1E" w:rsidRPr="00106065">
          <w:pgSz w:w="11900" w:h="16840"/>
          <w:pgMar w:top="298" w:right="880" w:bottom="1128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01093D" w:rsidRPr="00106065" w:rsidRDefault="0001093D">
      <w:pPr>
        <w:autoSpaceDE w:val="0"/>
        <w:autoSpaceDN w:val="0"/>
        <w:spacing w:after="21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1093D" w:rsidRPr="00106065" w:rsidRDefault="0001093D">
      <w:pPr>
        <w:rPr>
          <w:rFonts w:ascii="Times New Roman" w:hAnsi="Times New Roman" w:cs="Times New Roman"/>
          <w:sz w:val="24"/>
          <w:szCs w:val="24"/>
          <w:lang w:val="ru-RU"/>
        </w:rPr>
        <w:sectPr w:rsidR="0001093D" w:rsidRPr="0010606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093D" w:rsidRPr="00106065" w:rsidRDefault="0001093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1093D" w:rsidRPr="00106065" w:rsidRDefault="0001093D">
      <w:pPr>
        <w:rPr>
          <w:rFonts w:ascii="Times New Roman" w:hAnsi="Times New Roman" w:cs="Times New Roman"/>
          <w:sz w:val="24"/>
          <w:szCs w:val="24"/>
          <w:lang w:val="ru-RU"/>
        </w:rPr>
        <w:sectPr w:rsidR="0001093D" w:rsidRPr="0010606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093D" w:rsidRPr="00106065" w:rsidRDefault="0001093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93F1E" w:rsidRPr="00106065" w:rsidRDefault="00D93F1E" w:rsidP="00D93F1E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sectPr w:rsidR="00D93F1E" w:rsidRPr="0010606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2"/>
  </w:num>
  <w:num w:numId="11">
    <w:abstractNumId w:val="23"/>
  </w:num>
  <w:num w:numId="12">
    <w:abstractNumId w:val="17"/>
  </w:num>
  <w:num w:numId="13">
    <w:abstractNumId w:val="20"/>
  </w:num>
  <w:num w:numId="14">
    <w:abstractNumId w:val="19"/>
  </w:num>
  <w:num w:numId="15">
    <w:abstractNumId w:val="21"/>
  </w:num>
  <w:num w:numId="16">
    <w:abstractNumId w:val="11"/>
  </w:num>
  <w:num w:numId="17">
    <w:abstractNumId w:val="9"/>
  </w:num>
  <w:num w:numId="18">
    <w:abstractNumId w:val="15"/>
  </w:num>
  <w:num w:numId="19">
    <w:abstractNumId w:val="18"/>
  </w:num>
  <w:num w:numId="20">
    <w:abstractNumId w:val="14"/>
  </w:num>
  <w:num w:numId="21">
    <w:abstractNumId w:val="13"/>
  </w:num>
  <w:num w:numId="22">
    <w:abstractNumId w:val="12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1093D"/>
    <w:rsid w:val="00034616"/>
    <w:rsid w:val="0006063C"/>
    <w:rsid w:val="000A5606"/>
    <w:rsid w:val="00106065"/>
    <w:rsid w:val="0015074B"/>
    <w:rsid w:val="0029639D"/>
    <w:rsid w:val="002C23A0"/>
    <w:rsid w:val="00326F90"/>
    <w:rsid w:val="003705F8"/>
    <w:rsid w:val="004B0BF3"/>
    <w:rsid w:val="00AA1D8D"/>
    <w:rsid w:val="00B47730"/>
    <w:rsid w:val="00CB0664"/>
    <w:rsid w:val="00D93F1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E0083-12CF-4F8D-8FB3-2CFAF67F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3756</Words>
  <Characters>21413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4</cp:revision>
  <dcterms:created xsi:type="dcterms:W3CDTF">2013-12-23T23:15:00Z</dcterms:created>
  <dcterms:modified xsi:type="dcterms:W3CDTF">2023-09-07T15:27:00Z</dcterms:modified>
  <cp:category/>
</cp:coreProperties>
</file>