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31" w:rsidRDefault="00BE4531">
      <w:pPr>
        <w:autoSpaceDE w:val="0"/>
        <w:autoSpaceDN w:val="0"/>
        <w:spacing w:after="78" w:line="220" w:lineRule="exact"/>
      </w:pPr>
    </w:p>
    <w:p w:rsidR="00BE4531" w:rsidRPr="005D2F2A" w:rsidRDefault="0013417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E4531" w:rsidRPr="005D2F2A" w:rsidRDefault="00134177">
      <w:pPr>
        <w:autoSpaceDE w:val="0"/>
        <w:autoSpaceDN w:val="0"/>
        <w:spacing w:before="670" w:after="0" w:line="230" w:lineRule="auto"/>
        <w:ind w:left="243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Калужской области</w:t>
      </w:r>
    </w:p>
    <w:p w:rsidR="00BE4531" w:rsidRPr="005D2F2A" w:rsidRDefault="00134177">
      <w:pPr>
        <w:autoSpaceDE w:val="0"/>
        <w:autoSpaceDN w:val="0"/>
        <w:spacing w:before="670" w:after="0" w:line="230" w:lineRule="auto"/>
        <w:ind w:left="243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Муниципальное образование МР "Ульяновский район"</w:t>
      </w:r>
    </w:p>
    <w:p w:rsidR="00BE4531" w:rsidRDefault="00134177">
      <w:pPr>
        <w:autoSpaceDE w:val="0"/>
        <w:autoSpaceDN w:val="0"/>
        <w:spacing w:before="670" w:after="1360" w:line="230" w:lineRule="auto"/>
        <w:ind w:right="3798"/>
        <w:jc w:val="right"/>
      </w:pPr>
      <w:r>
        <w:rPr>
          <w:rFonts w:ascii="Times New Roman" w:eastAsia="Times New Roman" w:hAnsi="Times New Roman"/>
          <w:color w:val="000000"/>
          <w:sz w:val="24"/>
        </w:rPr>
        <w:t>МОУ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Заречная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22"/>
        <w:gridCol w:w="3520"/>
        <w:gridCol w:w="3280"/>
      </w:tblGrid>
      <w:tr w:rsidR="00BE4531">
        <w:trPr>
          <w:trHeight w:hRule="exact" w:val="266"/>
        </w:trPr>
        <w:tc>
          <w:tcPr>
            <w:tcW w:w="2422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60" w:after="0" w:line="233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РАССМОТРЕНО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СОГЛАСОВАНО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6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УТВЕРЖДАЮ</w:t>
            </w:r>
          </w:p>
        </w:tc>
      </w:tr>
    </w:tbl>
    <w:p w:rsidR="00BE4531" w:rsidRDefault="00BE4531">
      <w:pPr>
        <w:autoSpaceDE w:val="0"/>
        <w:autoSpaceDN w:val="0"/>
        <w:spacing w:after="0" w:line="2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2"/>
        <w:gridCol w:w="3580"/>
        <w:gridCol w:w="3240"/>
      </w:tblGrid>
      <w:tr w:rsidR="00BE4531">
        <w:trPr>
          <w:trHeight w:hRule="exact" w:val="304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Методическим объединением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6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Заместитель директора по УВР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6"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Директор</w:t>
            </w:r>
          </w:p>
        </w:tc>
      </w:tr>
      <w:tr w:rsidR="00BE4531">
        <w:trPr>
          <w:trHeight w:hRule="exact" w:val="480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3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учителей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BE4531" w:rsidRDefault="00134177" w:rsidP="00925F35">
            <w:pPr>
              <w:autoSpaceDE w:val="0"/>
              <w:autoSpaceDN w:val="0"/>
              <w:spacing w:before="164" w:after="0" w:line="269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_____________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_(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 w:rsidR="00925F3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Воробьева Н.А.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)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164" w:after="0" w:line="269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______________(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Кудаков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А.М.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)</w:t>
            </w:r>
          </w:p>
        </w:tc>
      </w:tr>
      <w:tr w:rsidR="00BE4531">
        <w:trPr>
          <w:trHeight w:hRule="exact" w:val="360"/>
        </w:trPr>
        <w:tc>
          <w:tcPr>
            <w:tcW w:w="3282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2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________________________________</w:t>
            </w: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188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Протокол №_</w:t>
            </w:r>
            <w:r w:rsidR="00925F3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__________________</w:t>
            </w:r>
          </w:p>
        </w:tc>
        <w:tc>
          <w:tcPr>
            <w:tcW w:w="3240" w:type="dxa"/>
            <w:vMerge w:val="restart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188" w:after="0" w:line="230" w:lineRule="auto"/>
              <w:ind w:left="1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№__</w:t>
            </w:r>
            <w:r w:rsidR="00925F3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___________________</w:t>
            </w:r>
          </w:p>
        </w:tc>
      </w:tr>
      <w:tr w:rsidR="00BE4531">
        <w:trPr>
          <w:trHeight w:hRule="exact" w:val="96"/>
        </w:trPr>
        <w:tc>
          <w:tcPr>
            <w:tcW w:w="3282" w:type="dxa"/>
            <w:vMerge w:val="restart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________________________________</w:t>
            </w:r>
          </w:p>
        </w:tc>
        <w:tc>
          <w:tcPr>
            <w:tcW w:w="3427" w:type="dxa"/>
            <w:vMerge/>
          </w:tcPr>
          <w:p w:rsidR="00BE4531" w:rsidRDefault="00BE4531"/>
        </w:tc>
        <w:tc>
          <w:tcPr>
            <w:tcW w:w="3427" w:type="dxa"/>
            <w:vMerge/>
          </w:tcPr>
          <w:p w:rsidR="00BE4531" w:rsidRDefault="00BE4531"/>
        </w:tc>
      </w:tr>
      <w:tr w:rsidR="00BE4531">
        <w:trPr>
          <w:trHeight w:hRule="exact" w:val="272"/>
        </w:trPr>
        <w:tc>
          <w:tcPr>
            <w:tcW w:w="3427" w:type="dxa"/>
            <w:vMerge/>
          </w:tcPr>
          <w:p w:rsidR="00BE4531" w:rsidRDefault="00BE4531"/>
        </w:tc>
        <w:tc>
          <w:tcPr>
            <w:tcW w:w="3580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68" w:after="0" w:line="230" w:lineRule="auto"/>
              <w:ind w:left="2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"__</w:t>
            </w:r>
            <w:r w:rsidR="00925F3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__" __</w:t>
            </w:r>
            <w:r w:rsidR="00925F3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____________  20</w:t>
            </w:r>
            <w:r w:rsidR="00925F3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___ г.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BE4531" w:rsidRDefault="00134177">
            <w:pPr>
              <w:autoSpaceDE w:val="0"/>
              <w:autoSpaceDN w:val="0"/>
              <w:spacing w:before="68"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от "__</w:t>
            </w:r>
            <w:r w:rsidR="00925F3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__" __</w:t>
            </w:r>
            <w:r w:rsidR="00925F3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___</w:t>
            </w:r>
            <w:r w:rsidR="00925F3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_________  20</w:t>
            </w:r>
            <w:r w:rsidR="00925F3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___ г.</w:t>
            </w:r>
          </w:p>
        </w:tc>
      </w:tr>
    </w:tbl>
    <w:p w:rsidR="00BE4531" w:rsidRDefault="00134177">
      <w:pPr>
        <w:autoSpaceDE w:val="0"/>
        <w:autoSpaceDN w:val="0"/>
        <w:spacing w:before="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Руководитель МО</w:t>
      </w:r>
    </w:p>
    <w:p w:rsidR="00BE4531" w:rsidRDefault="00134177">
      <w:pPr>
        <w:autoSpaceDE w:val="0"/>
        <w:autoSpaceDN w:val="0"/>
        <w:spacing w:before="196" w:after="0" w:line="269" w:lineRule="auto"/>
      </w:pPr>
      <w:r>
        <w:rPr>
          <w:rFonts w:ascii="Times New Roman" w:eastAsia="Times New Roman" w:hAnsi="Times New Roman"/>
          <w:color w:val="000000"/>
          <w:sz w:val="18"/>
        </w:rPr>
        <w:t xml:space="preserve">______________( </w:t>
      </w:r>
      <w:r>
        <w:rPr>
          <w:rFonts w:ascii="Times New Roman" w:eastAsia="Times New Roman" w:hAnsi="Times New Roman"/>
          <w:color w:val="000000"/>
          <w:sz w:val="24"/>
        </w:rPr>
        <w:t>Абдуллаева Г.А.</w:t>
      </w:r>
      <w:r>
        <w:rPr>
          <w:rFonts w:ascii="Times New Roman" w:eastAsia="Times New Roman" w:hAnsi="Times New Roman"/>
          <w:color w:val="000000"/>
          <w:sz w:val="18"/>
        </w:rPr>
        <w:t xml:space="preserve"> )</w:t>
      </w:r>
    </w:p>
    <w:p w:rsidR="00BE4531" w:rsidRDefault="00134177">
      <w:pPr>
        <w:autoSpaceDE w:val="0"/>
        <w:autoSpaceDN w:val="0"/>
        <w:spacing w:before="196" w:after="0" w:line="233" w:lineRule="auto"/>
      </w:pPr>
      <w:r>
        <w:rPr>
          <w:rFonts w:ascii="Times New Roman" w:eastAsia="Times New Roman" w:hAnsi="Times New Roman"/>
          <w:color w:val="000000"/>
          <w:sz w:val="18"/>
        </w:rPr>
        <w:t>Протокол №__</w:t>
      </w:r>
      <w:r w:rsidR="00925F35">
        <w:rPr>
          <w:rFonts w:ascii="Times New Roman" w:eastAsia="Times New Roman" w:hAnsi="Times New Roman"/>
          <w:color w:val="000000"/>
          <w:sz w:val="18"/>
        </w:rPr>
        <w:t>1</w:t>
      </w:r>
      <w:r>
        <w:rPr>
          <w:rFonts w:ascii="Times New Roman" w:eastAsia="Times New Roman" w:hAnsi="Times New Roman"/>
          <w:color w:val="000000"/>
          <w:sz w:val="18"/>
        </w:rPr>
        <w:t>_________________</w:t>
      </w:r>
    </w:p>
    <w:p w:rsidR="00BE4531" w:rsidRPr="00925F35" w:rsidRDefault="00134177">
      <w:pPr>
        <w:autoSpaceDE w:val="0"/>
        <w:autoSpaceDN w:val="0"/>
        <w:spacing w:before="136" w:after="0" w:line="233" w:lineRule="auto"/>
        <w:rPr>
          <w:lang w:val="ru-RU"/>
        </w:rPr>
      </w:pPr>
      <w:r w:rsidRPr="00925F35">
        <w:rPr>
          <w:rFonts w:ascii="Times New Roman" w:eastAsia="Times New Roman" w:hAnsi="Times New Roman"/>
          <w:color w:val="000000"/>
          <w:sz w:val="18"/>
          <w:lang w:val="ru-RU"/>
        </w:rPr>
        <w:t>от "__</w:t>
      </w:r>
      <w:r w:rsidR="00925F35">
        <w:rPr>
          <w:rFonts w:ascii="Times New Roman" w:eastAsia="Times New Roman" w:hAnsi="Times New Roman"/>
          <w:color w:val="000000"/>
          <w:sz w:val="18"/>
        </w:rPr>
        <w:t>28</w:t>
      </w:r>
      <w:r w:rsidRPr="00925F35">
        <w:rPr>
          <w:rFonts w:ascii="Times New Roman" w:eastAsia="Times New Roman" w:hAnsi="Times New Roman"/>
          <w:color w:val="000000"/>
          <w:sz w:val="18"/>
          <w:lang w:val="ru-RU"/>
        </w:rPr>
        <w:t>__" _</w:t>
      </w:r>
      <w:r w:rsidR="00925F35">
        <w:rPr>
          <w:rFonts w:ascii="Times New Roman" w:eastAsia="Times New Roman" w:hAnsi="Times New Roman"/>
          <w:color w:val="000000"/>
          <w:sz w:val="18"/>
        </w:rPr>
        <w:t>08</w:t>
      </w:r>
      <w:r w:rsidRPr="00925F35">
        <w:rPr>
          <w:rFonts w:ascii="Times New Roman" w:eastAsia="Times New Roman" w:hAnsi="Times New Roman"/>
          <w:color w:val="000000"/>
          <w:sz w:val="18"/>
          <w:lang w:val="ru-RU"/>
        </w:rPr>
        <w:t>_____________  20</w:t>
      </w:r>
      <w:r w:rsidR="00925F35">
        <w:rPr>
          <w:rFonts w:ascii="Times New Roman" w:eastAsia="Times New Roman" w:hAnsi="Times New Roman"/>
          <w:color w:val="000000"/>
          <w:sz w:val="18"/>
        </w:rPr>
        <w:t>23</w:t>
      </w:r>
      <w:r w:rsidRPr="00925F35">
        <w:rPr>
          <w:rFonts w:ascii="Times New Roman" w:eastAsia="Times New Roman" w:hAnsi="Times New Roman"/>
          <w:color w:val="000000"/>
          <w:sz w:val="18"/>
          <w:lang w:val="ru-RU"/>
        </w:rPr>
        <w:t>___ г.</w:t>
      </w:r>
    </w:p>
    <w:p w:rsidR="00BE4531" w:rsidRPr="00925F35" w:rsidRDefault="00134177">
      <w:pPr>
        <w:autoSpaceDE w:val="0"/>
        <w:autoSpaceDN w:val="0"/>
        <w:spacing w:before="1012" w:after="0" w:line="233" w:lineRule="auto"/>
        <w:ind w:right="3998"/>
        <w:jc w:val="right"/>
        <w:rPr>
          <w:lang w:val="ru-RU"/>
        </w:rPr>
      </w:pPr>
      <w:r w:rsidRPr="00925F35">
        <w:rPr>
          <w:rFonts w:ascii="Times New Roman" w:eastAsia="Times New Roman" w:hAnsi="Times New Roman"/>
          <w:b/>
          <w:color w:val="000000"/>
          <w:sz w:val="18"/>
          <w:lang w:val="ru-RU"/>
        </w:rPr>
        <w:t>РАБОЧАЯ ПРОГРАММА</w:t>
      </w:r>
    </w:p>
    <w:p w:rsidR="00BE4531" w:rsidRPr="00925F35" w:rsidRDefault="00134177">
      <w:pPr>
        <w:autoSpaceDE w:val="0"/>
        <w:autoSpaceDN w:val="0"/>
        <w:spacing w:before="118" w:after="0" w:line="230" w:lineRule="auto"/>
        <w:ind w:right="4012"/>
        <w:jc w:val="right"/>
        <w:rPr>
          <w:lang w:val="ru-RU"/>
        </w:rPr>
      </w:pPr>
      <w:r w:rsidRPr="00925F3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BE4531" w:rsidRPr="00925F35" w:rsidRDefault="00134177">
      <w:pPr>
        <w:autoSpaceDE w:val="0"/>
        <w:autoSpaceDN w:val="0"/>
        <w:spacing w:before="70" w:after="0" w:line="230" w:lineRule="auto"/>
        <w:ind w:right="3922"/>
        <w:jc w:val="right"/>
        <w:rPr>
          <w:lang w:val="ru-RU"/>
        </w:rPr>
      </w:pPr>
      <w:r w:rsidRPr="00925F35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BE4531" w:rsidRPr="00925F35" w:rsidRDefault="00134177">
      <w:pPr>
        <w:autoSpaceDE w:val="0"/>
        <w:autoSpaceDN w:val="0"/>
        <w:spacing w:before="672" w:after="0" w:line="230" w:lineRule="auto"/>
        <w:ind w:right="2672"/>
        <w:jc w:val="right"/>
        <w:rPr>
          <w:lang w:val="ru-RU"/>
        </w:rPr>
      </w:pPr>
      <w:r w:rsidRPr="00925F35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BE4531" w:rsidRPr="005D2F2A" w:rsidRDefault="00925F35">
      <w:pPr>
        <w:autoSpaceDE w:val="0"/>
        <w:autoSpaceDN w:val="0"/>
        <w:spacing w:before="72" w:after="0" w:line="230" w:lineRule="auto"/>
        <w:ind w:right="355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2023- 2024</w:t>
      </w:r>
      <w:r w:rsidR="00134177"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BE4531" w:rsidRPr="005D2F2A" w:rsidRDefault="00134177">
      <w:pPr>
        <w:autoSpaceDE w:val="0"/>
        <w:autoSpaceDN w:val="0"/>
        <w:spacing w:before="2110" w:after="0" w:line="230" w:lineRule="auto"/>
        <w:ind w:right="30"/>
        <w:jc w:val="right"/>
        <w:rPr>
          <w:lang w:val="ru-RU"/>
        </w:rPr>
      </w:pPr>
      <w:proofErr w:type="spell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Составитель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="00925F35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End"/>
      <w:r w:rsidR="00925F35">
        <w:rPr>
          <w:rFonts w:ascii="Times New Roman" w:eastAsia="Times New Roman" w:hAnsi="Times New Roman"/>
          <w:color w:val="000000"/>
          <w:sz w:val="24"/>
          <w:lang w:val="ru-RU"/>
        </w:rPr>
        <w:t>усейнова</w:t>
      </w:r>
      <w:proofErr w:type="spellEnd"/>
      <w:r w:rsidR="00925F35">
        <w:rPr>
          <w:rFonts w:ascii="Times New Roman" w:eastAsia="Times New Roman" w:hAnsi="Times New Roman"/>
          <w:color w:val="000000"/>
          <w:sz w:val="24"/>
          <w:lang w:val="ru-RU"/>
        </w:rPr>
        <w:t xml:space="preserve"> Н.В.</w:t>
      </w:r>
    </w:p>
    <w:p w:rsidR="005D2F2A" w:rsidRDefault="005D2F2A" w:rsidP="005D2F2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5D2F2A" w:rsidRDefault="005D2F2A" w:rsidP="005D2F2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D2F2A" w:rsidRPr="005D2F2A" w:rsidRDefault="005D2F2A" w:rsidP="00925F35">
      <w:pPr>
        <w:autoSpaceDE w:val="0"/>
        <w:autoSpaceDN w:val="0"/>
        <w:spacing w:after="0" w:line="230" w:lineRule="auto"/>
        <w:ind w:left="2160" w:right="3672" w:firstLine="7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с. Заречье 202</w:t>
      </w:r>
      <w:r w:rsidR="00925F35">
        <w:rPr>
          <w:rFonts w:ascii="Times New Roman" w:eastAsia="Times New Roman" w:hAnsi="Times New Roman"/>
          <w:color w:val="000000"/>
          <w:sz w:val="24"/>
          <w:lang w:val="ru-RU"/>
        </w:rPr>
        <w:t>3г.</w:t>
      </w:r>
    </w:p>
    <w:p w:rsidR="005D2F2A" w:rsidRDefault="005D2F2A" w:rsidP="005D2F2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D2F2A" w:rsidRPr="005D2F2A" w:rsidRDefault="005D2F2A" w:rsidP="005D2F2A">
      <w:pPr>
        <w:autoSpaceDE w:val="0"/>
        <w:autoSpaceDN w:val="0"/>
        <w:spacing w:before="70" w:after="0" w:line="230" w:lineRule="auto"/>
        <w:ind w:right="20"/>
        <w:rPr>
          <w:rFonts w:ascii="Times New Roman" w:eastAsia="Times New Roman" w:hAnsi="Times New Roman"/>
          <w:color w:val="000000"/>
          <w:sz w:val="24"/>
          <w:lang w:val="ru-RU"/>
        </w:rPr>
        <w:sectPr w:rsidR="005D2F2A" w:rsidRPr="005D2F2A">
          <w:pgSz w:w="11900" w:h="16840"/>
          <w:pgMar w:top="298" w:right="880" w:bottom="1208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BE4531" w:rsidRPr="005D2F2A" w:rsidRDefault="00134177">
      <w:pPr>
        <w:autoSpaceDE w:val="0"/>
        <w:autoSpaceDN w:val="0"/>
        <w:spacing w:after="0" w:line="233" w:lineRule="auto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lastRenderedPageBreak/>
        <w:t>ПОЯСНИТЕЛЬНАЯ ЗАПИСКА</w:t>
      </w:r>
    </w:p>
    <w:p w:rsidR="00BE4531" w:rsidRPr="005D2F2A" w:rsidRDefault="00134177">
      <w:pPr>
        <w:autoSpaceDE w:val="0"/>
        <w:autoSpaceDN w:val="0"/>
        <w:spacing w:before="332" w:after="0" w:line="271" w:lineRule="auto"/>
        <w:ind w:firstLine="180"/>
        <w:rPr>
          <w:lang w:val="ru-RU"/>
        </w:rPr>
      </w:pP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BE4531" w:rsidRPr="005D2F2A" w:rsidRDefault="00134177">
      <w:pPr>
        <w:autoSpaceDE w:val="0"/>
        <w:autoSpaceDN w:val="0"/>
        <w:spacing w:before="310" w:after="0"/>
        <w:ind w:firstLine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BE4531" w:rsidRPr="005D2F2A" w:rsidRDefault="00134177">
      <w:pPr>
        <w:autoSpaceDE w:val="0"/>
        <w:autoSpaceDN w:val="0"/>
        <w:spacing w:before="312" w:after="0" w:line="286" w:lineRule="auto"/>
        <w:ind w:firstLine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BE4531" w:rsidRPr="005D2F2A" w:rsidRDefault="0013417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D2F2A">
        <w:rPr>
          <w:lang w:val="ru-RU"/>
        </w:rPr>
        <w:tab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BE4531" w:rsidRPr="005D2F2A" w:rsidRDefault="00134177">
      <w:pPr>
        <w:autoSpaceDE w:val="0"/>
        <w:autoSpaceDN w:val="0"/>
        <w:spacing w:before="310" w:after="0" w:line="271" w:lineRule="auto"/>
        <w:ind w:right="64" w:firstLine="180"/>
        <w:jc w:val="both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BE4531" w:rsidRPr="005D2F2A" w:rsidRDefault="0013417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BE4531" w:rsidRPr="005D2F2A" w:rsidRDefault="00134177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BE4531" w:rsidRPr="005D2F2A" w:rsidRDefault="00134177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BE4531" w:rsidRPr="005D2F2A" w:rsidRDefault="00134177">
      <w:pPr>
        <w:autoSpaceDE w:val="0"/>
        <w:autoSpaceDN w:val="0"/>
        <w:spacing w:before="370" w:after="0"/>
        <w:ind w:left="420" w:right="288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BE4531" w:rsidRPr="005D2F2A" w:rsidRDefault="0013417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BE4531" w:rsidRPr="005D2F2A" w:rsidRDefault="00BE4531">
      <w:pPr>
        <w:rPr>
          <w:lang w:val="ru-RU"/>
        </w:rPr>
        <w:sectPr w:rsidR="00BE4531" w:rsidRPr="005D2F2A">
          <w:pgSz w:w="11900" w:h="16840"/>
          <w:pgMar w:top="282" w:right="646" w:bottom="296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BE4531" w:rsidRPr="005D2F2A" w:rsidRDefault="00BE4531">
      <w:pPr>
        <w:autoSpaceDE w:val="0"/>
        <w:autoSpaceDN w:val="0"/>
        <w:spacing w:after="90" w:line="220" w:lineRule="exact"/>
        <w:rPr>
          <w:lang w:val="ru-RU"/>
        </w:rPr>
      </w:pPr>
    </w:p>
    <w:p w:rsidR="00BE4531" w:rsidRPr="005D2F2A" w:rsidRDefault="00134177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речевой, изобразительной, художественной деятельности; </w:t>
      </w:r>
    </w:p>
    <w:p w:rsidR="00BE4531" w:rsidRPr="005D2F2A" w:rsidRDefault="00134177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BE4531" w:rsidRPr="005D2F2A" w:rsidRDefault="00134177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BE4531" w:rsidRPr="005D2F2A" w:rsidRDefault="00134177">
      <w:pPr>
        <w:autoSpaceDE w:val="0"/>
        <w:autoSpaceDN w:val="0"/>
        <w:spacing w:before="370" w:after="0" w:line="286" w:lineRule="auto"/>
        <w:ind w:firstLine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кружающий мир» осуществлён на основе следующих ведущих идей: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BE4531" w:rsidRPr="005D2F2A" w:rsidRDefault="00134177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BE4531" w:rsidRPr="005D2F2A" w:rsidRDefault="00134177">
      <w:pPr>
        <w:tabs>
          <w:tab w:val="left" w:pos="180"/>
        </w:tabs>
        <w:autoSpaceDE w:val="0"/>
        <w:autoSpaceDN w:val="0"/>
        <w:spacing w:before="370" w:after="0" w:line="262" w:lineRule="auto"/>
        <w:rPr>
          <w:lang w:val="ru-RU"/>
        </w:rPr>
      </w:pPr>
      <w:r w:rsidRPr="005D2F2A">
        <w:rPr>
          <w:lang w:val="ru-RU"/>
        </w:rPr>
        <w:tab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BE4531" w:rsidRPr="005D2F2A" w:rsidRDefault="00BE4531">
      <w:pPr>
        <w:rPr>
          <w:lang w:val="ru-RU"/>
        </w:rPr>
        <w:sectPr w:rsidR="00BE4531" w:rsidRPr="005D2F2A">
          <w:pgSz w:w="11900" w:h="16840"/>
          <w:pgMar w:top="310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BE4531" w:rsidRPr="005D2F2A" w:rsidRDefault="00BE4531">
      <w:pPr>
        <w:autoSpaceDE w:val="0"/>
        <w:autoSpaceDN w:val="0"/>
        <w:spacing w:after="64" w:line="220" w:lineRule="exact"/>
        <w:rPr>
          <w:lang w:val="ru-RU"/>
        </w:rPr>
      </w:pPr>
    </w:p>
    <w:p w:rsidR="00BE4531" w:rsidRPr="005D2F2A" w:rsidRDefault="00134177">
      <w:pPr>
        <w:autoSpaceDE w:val="0"/>
        <w:autoSpaceDN w:val="0"/>
        <w:spacing w:after="0" w:line="233" w:lineRule="auto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СОДЕРЖАНИЕ УЧЕБНОГО ПРЕДМЕТА </w:t>
      </w:r>
    </w:p>
    <w:p w:rsidR="00BE4531" w:rsidRPr="005D2F2A" w:rsidRDefault="00134177">
      <w:pPr>
        <w:autoSpaceDE w:val="0"/>
        <w:autoSpaceDN w:val="0"/>
        <w:spacing w:before="332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Человек и общество</w:t>
      </w:r>
    </w:p>
    <w:p w:rsidR="00BE4531" w:rsidRPr="005D2F2A" w:rsidRDefault="00134177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BE4531" w:rsidRPr="005D2F2A" w:rsidRDefault="0013417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D2F2A">
        <w:rPr>
          <w:lang w:val="ru-RU"/>
        </w:rPr>
        <w:tab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BE4531" w:rsidRPr="005D2F2A" w:rsidRDefault="00134177">
      <w:pPr>
        <w:autoSpaceDE w:val="0"/>
        <w:autoSpaceDN w:val="0"/>
        <w:spacing w:before="312" w:after="0"/>
        <w:ind w:firstLine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BE4531" w:rsidRPr="005D2F2A" w:rsidRDefault="0013417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Человек и природа</w:t>
      </w:r>
    </w:p>
    <w:p w:rsidR="00BE4531" w:rsidRPr="005D2F2A" w:rsidRDefault="00134177">
      <w:pPr>
        <w:autoSpaceDE w:val="0"/>
        <w:autoSpaceDN w:val="0"/>
        <w:spacing w:before="310" w:after="0" w:line="281" w:lineRule="auto"/>
        <w:ind w:right="68" w:firstLine="180"/>
        <w:jc w:val="both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BE4531" w:rsidRPr="005D2F2A" w:rsidRDefault="00134177">
      <w:pPr>
        <w:autoSpaceDE w:val="0"/>
        <w:autoSpaceDN w:val="0"/>
        <w:spacing w:before="310" w:after="0"/>
        <w:ind w:firstLine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Комнатные растения, правила содержания и ухода.</w:t>
      </w:r>
    </w:p>
    <w:p w:rsidR="00BE4531" w:rsidRPr="005D2F2A" w:rsidRDefault="0013417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D2F2A">
        <w:rPr>
          <w:lang w:val="ru-RU"/>
        </w:rPr>
        <w:tab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BE4531" w:rsidRPr="005D2F2A" w:rsidRDefault="0013417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Правила безопасной жизни</w:t>
      </w:r>
    </w:p>
    <w:p w:rsidR="00BE4531" w:rsidRPr="005D2F2A" w:rsidRDefault="00134177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5D2F2A">
        <w:rPr>
          <w:lang w:val="ru-RU"/>
        </w:rPr>
        <w:tab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BE4531" w:rsidRPr="005D2F2A" w:rsidRDefault="0013417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D2F2A">
        <w:rPr>
          <w:lang w:val="ru-RU"/>
        </w:rPr>
        <w:tab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E4531" w:rsidRPr="005D2F2A" w:rsidRDefault="00134177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D2F2A">
        <w:rPr>
          <w:lang w:val="ru-RU"/>
        </w:rPr>
        <w:tab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BE4531" w:rsidRPr="005D2F2A" w:rsidRDefault="00134177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BE4531" w:rsidRPr="005D2F2A" w:rsidRDefault="0013417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живой</w:t>
      </w:r>
    </w:p>
    <w:p w:rsidR="00BE4531" w:rsidRPr="005D2F2A" w:rsidRDefault="00BE4531">
      <w:pPr>
        <w:rPr>
          <w:lang w:val="ru-RU"/>
        </w:rPr>
        <w:sectPr w:rsidR="00BE4531" w:rsidRPr="005D2F2A">
          <w:pgSz w:w="11900" w:h="16840"/>
          <w:pgMar w:top="282" w:right="646" w:bottom="296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BE4531" w:rsidRPr="005D2F2A" w:rsidRDefault="00BE4531">
      <w:pPr>
        <w:autoSpaceDE w:val="0"/>
        <w:autoSpaceDN w:val="0"/>
        <w:spacing w:after="90" w:line="220" w:lineRule="exact"/>
        <w:rPr>
          <w:lang w:val="ru-RU"/>
        </w:rPr>
      </w:pPr>
    </w:p>
    <w:p w:rsidR="00BE4531" w:rsidRPr="005D2F2A" w:rsidRDefault="0013417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 от состояния неживой природы;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BE4531" w:rsidRPr="005D2F2A" w:rsidRDefault="00134177">
      <w:pPr>
        <w:autoSpaceDE w:val="0"/>
        <w:autoSpaceDN w:val="0"/>
        <w:spacing w:before="370" w:after="0" w:line="262" w:lineRule="auto"/>
        <w:ind w:left="2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BE4531" w:rsidRPr="005D2F2A" w:rsidRDefault="00134177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BE4531" w:rsidRPr="005D2F2A" w:rsidRDefault="00134177">
      <w:pPr>
        <w:autoSpaceDE w:val="0"/>
        <w:autoSpaceDN w:val="0"/>
        <w:spacing w:before="370" w:after="0" w:line="262" w:lineRule="auto"/>
        <w:ind w:left="240" w:right="288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носиться к разным мнениям;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BE4531" w:rsidRPr="005D2F2A" w:rsidRDefault="0013417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BE4531" w:rsidRPr="005D2F2A" w:rsidRDefault="00134177">
      <w:pPr>
        <w:autoSpaceDE w:val="0"/>
        <w:autoSpaceDN w:val="0"/>
        <w:spacing w:before="370" w:after="0" w:line="271" w:lineRule="auto"/>
        <w:ind w:left="24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E4531" w:rsidRPr="005D2F2A" w:rsidRDefault="00134177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BE4531" w:rsidRPr="005D2F2A" w:rsidRDefault="00134177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BE4531" w:rsidRDefault="00134177" w:rsidP="005D2F2A">
      <w:pPr>
        <w:autoSpaceDE w:val="0"/>
        <w:autoSpaceDN w:val="0"/>
        <w:spacing w:before="370" w:after="0" w:line="271" w:lineRule="auto"/>
        <w:ind w:left="240" w:right="432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D2F2A" w:rsidRPr="005D2F2A" w:rsidRDefault="005D2F2A" w:rsidP="005D2F2A">
      <w:pPr>
        <w:autoSpaceDE w:val="0"/>
        <w:autoSpaceDN w:val="0"/>
        <w:spacing w:before="370" w:after="0" w:line="271" w:lineRule="auto"/>
        <w:ind w:right="432"/>
        <w:rPr>
          <w:lang w:val="ru-RU"/>
        </w:rPr>
        <w:sectPr w:rsidR="005D2F2A" w:rsidRPr="005D2F2A">
          <w:pgSz w:w="11900" w:h="16840"/>
          <w:pgMar w:top="310" w:right="754" w:bottom="1028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BE4531" w:rsidRPr="005D2F2A" w:rsidRDefault="00134177">
      <w:pPr>
        <w:autoSpaceDE w:val="0"/>
        <w:autoSpaceDN w:val="0"/>
        <w:spacing w:after="0" w:line="233" w:lineRule="auto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lastRenderedPageBreak/>
        <w:t>ПЛАНИРУЕМЫЕ ОБРАЗОВАТЕЛЬНЫЕ РЕЗУЛЬТАТЫ</w:t>
      </w:r>
    </w:p>
    <w:p w:rsidR="00BE4531" w:rsidRPr="005D2F2A" w:rsidRDefault="00134177">
      <w:pPr>
        <w:tabs>
          <w:tab w:val="left" w:pos="180"/>
        </w:tabs>
        <w:autoSpaceDE w:val="0"/>
        <w:autoSpaceDN w:val="0"/>
        <w:spacing w:before="332" w:after="0" w:line="262" w:lineRule="auto"/>
        <w:rPr>
          <w:lang w:val="ru-RU"/>
        </w:rPr>
      </w:pPr>
      <w:r w:rsidRPr="005D2F2A">
        <w:rPr>
          <w:lang w:val="ru-RU"/>
        </w:rPr>
        <w:tab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BE4531" w:rsidRPr="005D2F2A" w:rsidRDefault="00134177">
      <w:pPr>
        <w:autoSpaceDE w:val="0"/>
        <w:autoSpaceDN w:val="0"/>
        <w:spacing w:before="282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ЛИЧНОСТНЫЕ РЕЗУЛЬТАТЫ</w:t>
      </w:r>
    </w:p>
    <w:p w:rsidR="00BE4531" w:rsidRPr="005D2F2A" w:rsidRDefault="00134177">
      <w:pPr>
        <w:autoSpaceDE w:val="0"/>
        <w:autoSpaceDN w:val="0"/>
        <w:spacing w:before="332" w:after="0"/>
        <w:ind w:firstLine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E4531" w:rsidRPr="005D2F2A" w:rsidRDefault="00134177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BE4531" w:rsidRPr="005D2F2A" w:rsidRDefault="00134177">
      <w:pPr>
        <w:autoSpaceDE w:val="0"/>
        <w:autoSpaceDN w:val="0"/>
        <w:spacing w:before="372" w:after="0" w:line="262" w:lineRule="auto"/>
        <w:ind w:left="420" w:right="7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E4531" w:rsidRPr="005D2F2A" w:rsidRDefault="0013417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BE4531" w:rsidRPr="005D2F2A" w:rsidRDefault="00134177">
      <w:pPr>
        <w:autoSpaceDE w:val="0"/>
        <w:autoSpaceDN w:val="0"/>
        <w:spacing w:before="370" w:after="0" w:line="262" w:lineRule="auto"/>
        <w:ind w:left="42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BE4531" w:rsidRPr="005D2F2A" w:rsidRDefault="00134177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E4531" w:rsidRPr="005D2F2A" w:rsidRDefault="00134177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BE4531" w:rsidRPr="005D2F2A" w:rsidRDefault="00134177">
      <w:pPr>
        <w:autoSpaceDE w:val="0"/>
        <w:autoSpaceDN w:val="0"/>
        <w:spacing w:before="370" w:after="0" w:line="271" w:lineRule="auto"/>
        <w:ind w:left="42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jc w:val="center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организации здорового и безопасного (для себя и других людей) образа</w:t>
      </w:r>
    </w:p>
    <w:p w:rsidR="00BE4531" w:rsidRPr="005D2F2A" w:rsidRDefault="00BE4531">
      <w:pPr>
        <w:rPr>
          <w:lang w:val="ru-RU"/>
        </w:rPr>
        <w:sectPr w:rsidR="00BE4531" w:rsidRPr="005D2F2A">
          <w:pgSz w:w="11900" w:h="16840"/>
          <w:pgMar w:top="282" w:right="648" w:bottom="444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E4531" w:rsidRPr="005D2F2A" w:rsidRDefault="00BE4531">
      <w:pPr>
        <w:autoSpaceDE w:val="0"/>
        <w:autoSpaceDN w:val="0"/>
        <w:spacing w:after="66" w:line="220" w:lineRule="exact"/>
        <w:rPr>
          <w:lang w:val="ru-RU"/>
        </w:rPr>
      </w:pPr>
    </w:p>
    <w:p w:rsidR="00BE4531" w:rsidRPr="005D2F2A" w:rsidRDefault="00134177">
      <w:pPr>
        <w:autoSpaceDE w:val="0"/>
        <w:autoSpaceDN w:val="0"/>
        <w:spacing w:after="0" w:line="262" w:lineRule="auto"/>
        <w:ind w:left="420" w:right="129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жизни; выполнение правил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безопасного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поведении в окружающей среде (в том числе информационной);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BE4531" w:rsidRPr="005D2F2A" w:rsidRDefault="00134177">
      <w:pPr>
        <w:autoSpaceDE w:val="0"/>
        <w:autoSpaceDN w:val="0"/>
        <w:spacing w:before="370" w:after="0" w:line="271" w:lineRule="auto"/>
        <w:ind w:left="420" w:right="57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E4531" w:rsidRPr="005D2F2A" w:rsidRDefault="00134177">
      <w:pPr>
        <w:autoSpaceDE w:val="0"/>
        <w:autoSpaceDN w:val="0"/>
        <w:spacing w:before="372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BE4531" w:rsidRPr="005D2F2A" w:rsidRDefault="00134177"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BE4531" w:rsidRPr="005D2F2A" w:rsidRDefault="00134177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E4531" w:rsidRPr="005D2F2A" w:rsidRDefault="00134177">
      <w:pPr>
        <w:autoSpaceDE w:val="0"/>
        <w:autoSpaceDN w:val="0"/>
        <w:spacing w:before="222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МЕТАПРЕДМЕТНЫЕ РЕЗУЛЬТАТЫ</w:t>
      </w:r>
    </w:p>
    <w:p w:rsidR="00BE4531" w:rsidRPr="005D2F2A" w:rsidRDefault="00134177">
      <w:pPr>
        <w:autoSpaceDE w:val="0"/>
        <w:autoSpaceDN w:val="0"/>
        <w:spacing w:before="332" w:after="0" w:line="230" w:lineRule="auto"/>
        <w:ind w:left="180"/>
        <w:rPr>
          <w:lang w:val="ru-RU"/>
        </w:rPr>
      </w:pPr>
      <w:proofErr w:type="spellStart"/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</w:t>
      </w:r>
    </w:p>
    <w:p w:rsidR="00BE4531" w:rsidRPr="005D2F2A" w:rsidRDefault="00134177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BE4531" w:rsidRPr="005D2F2A" w:rsidRDefault="00134177">
      <w:pPr>
        <w:autoSpaceDE w:val="0"/>
        <w:autoSpaceDN w:val="0"/>
        <w:spacing w:before="370" w:after="0" w:line="262" w:lineRule="auto"/>
        <w:ind w:left="420" w:right="7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E4531" w:rsidRPr="005D2F2A" w:rsidRDefault="0013417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BE4531" w:rsidRPr="005D2F2A" w:rsidRDefault="00134177">
      <w:pPr>
        <w:autoSpaceDE w:val="0"/>
        <w:autoSpaceDN w:val="0"/>
        <w:spacing w:before="192" w:after="0" w:line="262" w:lineRule="auto"/>
        <w:ind w:left="420" w:right="129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BE4531" w:rsidRPr="005D2F2A" w:rsidRDefault="0013417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BE4531" w:rsidRPr="005D2F2A" w:rsidRDefault="00BE4531">
      <w:pPr>
        <w:rPr>
          <w:lang w:val="ru-RU"/>
        </w:rPr>
        <w:sectPr w:rsidR="00BE4531" w:rsidRPr="005D2F2A">
          <w:pgSz w:w="11900" w:h="16840"/>
          <w:pgMar w:top="28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4531" w:rsidRPr="005D2F2A" w:rsidRDefault="00BE4531">
      <w:pPr>
        <w:autoSpaceDE w:val="0"/>
        <w:autoSpaceDN w:val="0"/>
        <w:spacing w:after="108" w:line="220" w:lineRule="exact"/>
        <w:rPr>
          <w:lang w:val="ru-RU"/>
        </w:rPr>
      </w:pPr>
    </w:p>
    <w:p w:rsidR="00BE4531" w:rsidRPr="005D2F2A" w:rsidRDefault="00134177">
      <w:pPr>
        <w:autoSpaceDE w:val="0"/>
        <w:autoSpaceDN w:val="0"/>
        <w:spacing w:after="0" w:line="271" w:lineRule="auto"/>
        <w:ind w:left="240" w:right="432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E4531" w:rsidRPr="005D2F2A" w:rsidRDefault="00134177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BE4531" w:rsidRPr="005D2F2A" w:rsidRDefault="00134177">
      <w:pPr>
        <w:autoSpaceDE w:val="0"/>
        <w:autoSpaceDN w:val="0"/>
        <w:spacing w:before="192" w:after="0" w:line="271" w:lineRule="auto"/>
        <w:ind w:left="240" w:right="86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BE4531" w:rsidRPr="005D2F2A" w:rsidRDefault="00134177">
      <w:pPr>
        <w:autoSpaceDE w:val="0"/>
        <w:autoSpaceDN w:val="0"/>
        <w:spacing w:before="370" w:after="0" w:line="262" w:lineRule="auto"/>
        <w:ind w:left="24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BE4531" w:rsidRPr="005D2F2A" w:rsidRDefault="00134177">
      <w:pPr>
        <w:autoSpaceDE w:val="0"/>
        <w:autoSpaceDN w:val="0"/>
        <w:spacing w:before="192" w:after="0" w:line="262" w:lineRule="auto"/>
        <w:ind w:left="240" w:right="288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E4531" w:rsidRPr="005D2F2A" w:rsidRDefault="00134177">
      <w:pPr>
        <w:autoSpaceDE w:val="0"/>
        <w:autoSpaceDN w:val="0"/>
        <w:spacing w:before="37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BE4531" w:rsidRPr="005D2F2A" w:rsidRDefault="00134177">
      <w:pPr>
        <w:autoSpaceDE w:val="0"/>
        <w:autoSpaceDN w:val="0"/>
        <w:spacing w:before="370" w:after="0" w:line="262" w:lineRule="auto"/>
        <w:ind w:left="240" w:right="7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E4531" w:rsidRPr="005D2F2A" w:rsidRDefault="0013417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</w:p>
    <w:p w:rsidR="00BE4531" w:rsidRPr="005D2F2A" w:rsidRDefault="00BE4531">
      <w:pPr>
        <w:rPr>
          <w:lang w:val="ru-RU"/>
        </w:rPr>
        <w:sectPr w:rsidR="00BE4531" w:rsidRPr="005D2F2A">
          <w:pgSz w:w="11900" w:h="16840"/>
          <w:pgMar w:top="328" w:right="766" w:bottom="302" w:left="846" w:header="720" w:footer="720" w:gutter="0"/>
          <w:cols w:space="720" w:equalWidth="0">
            <w:col w:w="10288" w:space="0"/>
          </w:cols>
          <w:docGrid w:linePitch="360"/>
        </w:sectPr>
      </w:pPr>
    </w:p>
    <w:p w:rsidR="00BE4531" w:rsidRPr="005D2F2A" w:rsidRDefault="00BE4531">
      <w:pPr>
        <w:autoSpaceDE w:val="0"/>
        <w:autoSpaceDN w:val="0"/>
        <w:spacing w:after="84" w:line="220" w:lineRule="exact"/>
        <w:rPr>
          <w:lang w:val="ru-RU"/>
        </w:rPr>
      </w:pPr>
    </w:p>
    <w:p w:rsidR="00BE4531" w:rsidRPr="005D2F2A" w:rsidRDefault="00134177">
      <w:pPr>
        <w:autoSpaceDE w:val="0"/>
        <w:autoSpaceDN w:val="0"/>
        <w:spacing w:after="0" w:line="338" w:lineRule="auto"/>
        <w:ind w:left="240" w:right="288"/>
        <w:rPr>
          <w:lang w:val="ru-RU"/>
        </w:rPr>
      </w:pP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собеседнику;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—  конструировать обобщения и выводы на основе полученных результатов наблюдений и опытной работы, подкреплять их доказательствами;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и восстанавливать деформированный текст об изученных объектах и явлениях природы, событиях социальной жизни;</w:t>
      </w:r>
      <w:proofErr w:type="gramEnd"/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BE4531" w:rsidRPr="005D2F2A" w:rsidRDefault="00134177">
      <w:pPr>
        <w:autoSpaceDE w:val="0"/>
        <w:autoSpaceDN w:val="0"/>
        <w:spacing w:before="31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BE4531" w:rsidRPr="005D2F2A" w:rsidRDefault="00134177">
      <w:pPr>
        <w:autoSpaceDE w:val="0"/>
        <w:autoSpaceDN w:val="0"/>
        <w:spacing w:before="370" w:after="0" w:line="307" w:lineRule="auto"/>
        <w:ind w:left="240" w:right="57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BE4531" w:rsidRPr="005D2F2A" w:rsidRDefault="00134177">
      <w:pPr>
        <w:autoSpaceDE w:val="0"/>
        <w:autoSpaceDN w:val="0"/>
        <w:spacing w:before="370" w:after="0" w:line="322" w:lineRule="auto"/>
        <w:ind w:left="24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E4531" w:rsidRPr="005D2F2A" w:rsidRDefault="00134177">
      <w:pPr>
        <w:autoSpaceDE w:val="0"/>
        <w:autoSpaceDN w:val="0"/>
        <w:spacing w:before="372" w:after="0" w:line="302" w:lineRule="auto"/>
        <w:ind w:left="240" w:right="288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целесообразность выбранных способов действия, при необходимости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их.</w:t>
      </w:r>
    </w:p>
    <w:p w:rsidR="00BE4531" w:rsidRPr="005D2F2A" w:rsidRDefault="00134177">
      <w:pPr>
        <w:autoSpaceDE w:val="0"/>
        <w:autoSpaceDN w:val="0"/>
        <w:spacing w:before="370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E4531" w:rsidRPr="005D2F2A" w:rsidRDefault="00134177">
      <w:pPr>
        <w:autoSpaceDE w:val="0"/>
        <w:autoSpaceDN w:val="0"/>
        <w:spacing w:before="370" w:after="0" w:line="329" w:lineRule="auto"/>
        <w:ind w:left="240"/>
        <w:rPr>
          <w:lang w:val="ru-RU"/>
        </w:rPr>
      </w:pP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—  коллективно строить действия по достижению общей цели: распределять роли,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договариваться, обсуждать процесс и результат совместной работы;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справедливо распределять и оценивать работу</w:t>
      </w:r>
      <w:proofErr w:type="gramEnd"/>
    </w:p>
    <w:p w:rsidR="00BE4531" w:rsidRPr="005D2F2A" w:rsidRDefault="00BE4531">
      <w:pPr>
        <w:rPr>
          <w:lang w:val="ru-RU"/>
        </w:rPr>
        <w:sectPr w:rsidR="00BE4531" w:rsidRPr="005D2F2A">
          <w:pgSz w:w="11900" w:h="16840"/>
          <w:pgMar w:top="304" w:right="842" w:bottom="398" w:left="846" w:header="720" w:footer="720" w:gutter="0"/>
          <w:cols w:space="720" w:equalWidth="0">
            <w:col w:w="10212" w:space="0"/>
          </w:cols>
          <w:docGrid w:linePitch="360"/>
        </w:sectPr>
      </w:pPr>
    </w:p>
    <w:p w:rsidR="00BE4531" w:rsidRPr="005D2F2A" w:rsidRDefault="00BE4531">
      <w:pPr>
        <w:autoSpaceDE w:val="0"/>
        <w:autoSpaceDN w:val="0"/>
        <w:spacing w:after="66" w:line="220" w:lineRule="exact"/>
        <w:rPr>
          <w:lang w:val="ru-RU"/>
        </w:rPr>
      </w:pPr>
    </w:p>
    <w:p w:rsidR="00BE4531" w:rsidRPr="005D2F2A" w:rsidRDefault="00134177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BE4531" w:rsidRPr="005D2F2A" w:rsidRDefault="0013417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BE4531" w:rsidRPr="005D2F2A" w:rsidRDefault="00134177">
      <w:pPr>
        <w:autoSpaceDE w:val="0"/>
        <w:autoSpaceDN w:val="0"/>
        <w:spacing w:before="222" w:after="0" w:line="230" w:lineRule="auto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ПРЕДМЕТНЫЕ РЕЗУЛЬТАТЫ</w:t>
      </w:r>
    </w:p>
    <w:p w:rsidR="00BE4531" w:rsidRPr="005D2F2A" w:rsidRDefault="00134177">
      <w:pPr>
        <w:autoSpaceDE w:val="0"/>
        <w:autoSpaceDN w:val="0"/>
        <w:spacing w:before="332" w:after="0" w:line="230" w:lineRule="auto"/>
        <w:ind w:left="18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5D2F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BE4531" w:rsidRPr="005D2F2A" w:rsidRDefault="00134177">
      <w:pPr>
        <w:autoSpaceDE w:val="0"/>
        <w:autoSpaceDN w:val="0"/>
        <w:spacing w:before="370" w:after="0" w:line="271" w:lineRule="auto"/>
        <w:ind w:left="420" w:right="288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E4531" w:rsidRPr="005D2F2A" w:rsidRDefault="00134177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BE4531" w:rsidRPr="005D2F2A" w:rsidRDefault="00134177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E4531" w:rsidRPr="005D2F2A" w:rsidRDefault="0013417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животны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х(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насекомые, рыбы, птицы, звери); </w:t>
      </w:r>
    </w:p>
    <w:p w:rsidR="00BE4531" w:rsidRPr="005D2F2A" w:rsidRDefault="00134177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E4531" w:rsidRPr="005D2F2A" w:rsidRDefault="0013417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BE4531" w:rsidRPr="005D2F2A" w:rsidRDefault="00134177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E4531" w:rsidRPr="005D2F2A" w:rsidRDefault="0013417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BE4531" w:rsidRPr="005D2F2A" w:rsidRDefault="0013417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E4531" w:rsidRPr="005D2F2A" w:rsidRDefault="00134177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E4531" w:rsidRPr="005D2F2A" w:rsidRDefault="0013417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BE4531" w:rsidRPr="005D2F2A" w:rsidRDefault="0013417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BE4531" w:rsidRPr="005D2F2A" w:rsidRDefault="0013417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BE4531" w:rsidRDefault="00134177">
      <w:pPr>
        <w:autoSpaceDE w:val="0"/>
        <w:autoSpaceDN w:val="0"/>
        <w:spacing w:before="190" w:after="0" w:line="262" w:lineRule="auto"/>
        <w:ind w:left="420" w:right="1152"/>
        <w:rPr>
          <w:rFonts w:ascii="Times New Roman" w:eastAsia="Times New Roman" w:hAnsi="Times New Roman"/>
          <w:color w:val="000000"/>
          <w:sz w:val="24"/>
          <w:lang w:val="ru-RU"/>
        </w:rPr>
      </w:pP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5F26B6" w:rsidRDefault="005F26B6" w:rsidP="005F26B6">
      <w:pPr>
        <w:autoSpaceDE w:val="0"/>
        <w:autoSpaceDN w:val="0"/>
        <w:spacing w:after="64" w:line="220" w:lineRule="exact"/>
        <w:ind w:left="2160" w:firstLine="720"/>
        <w:rPr>
          <w:lang w:val="ru-RU"/>
        </w:rPr>
      </w:pPr>
      <w:r>
        <w:rPr>
          <w:lang w:val="ru-RU"/>
        </w:rPr>
        <w:t>Тематическое планирование</w:t>
      </w:r>
    </w:p>
    <w:tbl>
      <w:tblPr>
        <w:tblStyle w:val="aff0"/>
        <w:tblW w:w="0" w:type="auto"/>
        <w:tblInd w:w="558" w:type="dxa"/>
        <w:tblLook w:val="04A0" w:firstRow="1" w:lastRow="0" w:firstColumn="1" w:lastColumn="0" w:noHBand="0" w:noVBand="1"/>
      </w:tblPr>
      <w:tblGrid>
        <w:gridCol w:w="684"/>
        <w:gridCol w:w="6096"/>
        <w:gridCol w:w="1860"/>
      </w:tblGrid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Тема урока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  <w:tc>
          <w:tcPr>
            <w:tcW w:w="6096" w:type="dxa"/>
          </w:tcPr>
          <w:p w:rsidR="005F26B6" w:rsidRPr="00241CDC" w:rsidRDefault="005F26B6" w:rsidP="00521BF0">
            <w:pPr>
              <w:autoSpaceDE w:val="0"/>
              <w:autoSpaceDN w:val="0"/>
              <w:spacing w:after="64" w:line="220" w:lineRule="exact"/>
              <w:rPr>
                <w:b/>
                <w:lang w:val="ru-RU"/>
              </w:rPr>
            </w:pPr>
            <w:r w:rsidRPr="00241CDC">
              <w:rPr>
                <w:b/>
                <w:lang w:val="ru-RU"/>
              </w:rPr>
              <w:t>Что и кто?</w:t>
            </w:r>
            <w:r>
              <w:rPr>
                <w:b/>
                <w:lang w:val="ru-RU"/>
              </w:rPr>
              <w:t>-20 часов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такое Родина?</w:t>
            </w:r>
          </w:p>
        </w:tc>
        <w:tc>
          <w:tcPr>
            <w:tcW w:w="1860" w:type="dxa"/>
          </w:tcPr>
          <w:p w:rsidR="005F26B6" w:rsidRPr="00241CDC" w:rsidRDefault="005F26B6" w:rsidP="00521BF0">
            <w:pPr>
              <w:autoSpaceDE w:val="0"/>
              <w:autoSpaceDN w:val="0"/>
              <w:spacing w:after="64" w:line="220" w:lineRule="exact"/>
              <w:rPr>
                <w:b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2.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мы знаем о народах России?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мы знаем о Москве?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относится к природе?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у нас над головой?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у нас под ногами?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общего у разных растений?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растет на подоконнике?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растет на клумбе?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это за листья?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такое хвоинки?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Кто такие насекомые?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Кто такие рыбы?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Кто такие птицы?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Кто такие звери?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умеет компьютер?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вокруг нас может быть опасным?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На что похожа наша планета?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Проект « Моя малая Родина»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Проверяем и оцениваем свои достижения.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RPr="00AF310F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  <w:tc>
          <w:tcPr>
            <w:tcW w:w="6096" w:type="dxa"/>
          </w:tcPr>
          <w:p w:rsidR="005F26B6" w:rsidRPr="00241CDC" w:rsidRDefault="005F26B6" w:rsidP="00521BF0">
            <w:pPr>
              <w:autoSpaceDE w:val="0"/>
              <w:autoSpaceDN w:val="0"/>
              <w:spacing w:after="64" w:line="220" w:lineRule="exact"/>
              <w:rPr>
                <w:b/>
                <w:lang w:val="ru-RU"/>
              </w:rPr>
            </w:pPr>
            <w:r w:rsidRPr="00241CDC">
              <w:rPr>
                <w:b/>
                <w:lang w:val="ru-RU"/>
              </w:rPr>
              <w:t>Как откуда и куда?</w:t>
            </w:r>
            <w:r>
              <w:rPr>
                <w:b/>
                <w:lang w:val="ru-RU"/>
              </w:rPr>
              <w:t>-12 часов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Как живет семья?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Откуда в наш дом приходит электричество?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Куда текут реки?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Как измеряют температуру?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Откуда берутся снег и вода?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Откуда в снежках грязь?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Как живут растения?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Как зимой помочь птицам?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Откуда берется и куда девается мусор?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Проект «Моя семья».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Проверяем свои достижения.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  <w:tc>
          <w:tcPr>
            <w:tcW w:w="6096" w:type="dxa"/>
          </w:tcPr>
          <w:p w:rsidR="005F26B6" w:rsidRPr="00241CDC" w:rsidRDefault="005F26B6" w:rsidP="00521BF0">
            <w:pPr>
              <w:autoSpaceDE w:val="0"/>
              <w:autoSpaceDN w:val="0"/>
              <w:spacing w:after="64" w:line="220" w:lineRule="exact"/>
              <w:rPr>
                <w:b/>
                <w:lang w:val="ru-RU"/>
              </w:rPr>
            </w:pPr>
            <w:r w:rsidRPr="00241CDC">
              <w:rPr>
                <w:b/>
                <w:lang w:val="ru-RU"/>
              </w:rPr>
              <w:t>Где и когда?</w:t>
            </w:r>
            <w:r>
              <w:rPr>
                <w:b/>
                <w:lang w:val="ru-RU"/>
              </w:rPr>
              <w:t>-11 часов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учиться интересно?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придет суббота?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наступит лето?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Где живут белые медведи?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Где живут слоны?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Где зимуют птицы?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39.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появилась одежда?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изобрели велосипед?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41.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мы станем взрослые?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42.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Проект « Мой класс и моя школа»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Проверяем себя и оцениваем свои достижения.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  <w:tc>
          <w:tcPr>
            <w:tcW w:w="6096" w:type="dxa"/>
          </w:tcPr>
          <w:p w:rsidR="005F26B6" w:rsidRPr="00241CDC" w:rsidRDefault="005F26B6" w:rsidP="00521BF0">
            <w:pPr>
              <w:autoSpaceDE w:val="0"/>
              <w:autoSpaceDN w:val="0"/>
              <w:spacing w:after="64" w:line="220" w:lineRule="exact"/>
              <w:rPr>
                <w:b/>
                <w:lang w:val="ru-RU"/>
              </w:rPr>
            </w:pPr>
            <w:r w:rsidRPr="00241CDC">
              <w:rPr>
                <w:b/>
                <w:lang w:val="ru-RU"/>
              </w:rPr>
              <w:t>Почему и зачем?23-часа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44.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Солнце светит днем, а звезд</w:t>
            </w:r>
            <w:proofErr w:type="gramStart"/>
            <w:r>
              <w:rPr>
                <w:lang w:val="ru-RU"/>
              </w:rPr>
              <w:t>ы-</w:t>
            </w:r>
            <w:proofErr w:type="gramEnd"/>
            <w:r>
              <w:rPr>
                <w:lang w:val="ru-RU"/>
              </w:rPr>
              <w:t xml:space="preserve"> ночью?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Луна бывает разной?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46.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идет дождь и дует ветер?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47.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звенит звонок?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радуга разноцветная?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49.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мы любим кошек и собак?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50.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Почему мы не будем рвать </w:t>
            </w:r>
            <w:proofErr w:type="gramStart"/>
            <w:r>
              <w:rPr>
                <w:lang w:val="ru-RU"/>
              </w:rPr>
              <w:t>цветы</w:t>
            </w:r>
            <w:proofErr w:type="gramEnd"/>
            <w:r>
              <w:rPr>
                <w:lang w:val="ru-RU"/>
              </w:rPr>
              <w:t xml:space="preserve"> и ловить бабочек?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51.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нужно соблюдать правила безопасного поведения в природе?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нужна вежливость?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53.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нужен режим дня?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54.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полезно есть овощи и фрукты?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нужно чистить зубы и мыть руки?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56.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нужны автомобили?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57.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нужны поезда?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58.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строят корабли?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59.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строят самолеты?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в автомобиле и в поезде нужно соблюдать правила безопасности?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61.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62.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люди осваивают космос?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63.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мы часто слышим слово «экология»?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64.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Проект « Мои домашние питомцы».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65.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Проверяем и оцениваем себя.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66.</w:t>
            </w: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Итоговое занятие.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521BF0">
        <w:tc>
          <w:tcPr>
            <w:tcW w:w="684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  <w:tc>
          <w:tcPr>
            <w:tcW w:w="6096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860" w:type="dxa"/>
          </w:tcPr>
          <w:p w:rsidR="005F26B6" w:rsidRDefault="005F26B6" w:rsidP="00521BF0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</w:tbl>
    <w:p w:rsidR="005F26B6" w:rsidRPr="00925F35" w:rsidRDefault="005F26B6" w:rsidP="005F26B6">
      <w:pPr>
        <w:autoSpaceDE w:val="0"/>
        <w:autoSpaceDN w:val="0"/>
        <w:spacing w:after="64" w:line="220" w:lineRule="exact"/>
        <w:ind w:left="2160" w:firstLine="720"/>
        <w:rPr>
          <w:lang w:val="ru-RU"/>
        </w:rPr>
      </w:pPr>
    </w:p>
    <w:p w:rsidR="005F26B6" w:rsidRDefault="005F26B6" w:rsidP="005F26B6">
      <w:pPr>
        <w:autoSpaceDE w:val="0"/>
        <w:autoSpaceDN w:val="0"/>
        <w:spacing w:after="0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5F26B6" w:rsidRDefault="005F26B6" w:rsidP="005F26B6">
      <w:pPr>
        <w:autoSpaceDE w:val="0"/>
        <w:autoSpaceDN w:val="0"/>
        <w:spacing w:after="0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5F26B6" w:rsidRPr="00925F35" w:rsidRDefault="005F26B6" w:rsidP="005F26B6">
      <w:pPr>
        <w:autoSpaceDE w:val="0"/>
        <w:autoSpaceDN w:val="0"/>
        <w:spacing w:after="0" w:line="233" w:lineRule="auto"/>
        <w:rPr>
          <w:lang w:val="ru-RU"/>
        </w:rPr>
      </w:pPr>
      <w:r w:rsidRPr="00925F35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УЧЕБНО-МЕТОДИЧЕСКОЕ ОБЕСПЕЧЕНИЕ ОБРАЗОВАТЕЛЬНОГО ПРОЦЕССА </w:t>
      </w:r>
    </w:p>
    <w:p w:rsidR="005F26B6" w:rsidRPr="005D2F2A" w:rsidRDefault="005F26B6" w:rsidP="005F26B6">
      <w:pPr>
        <w:autoSpaceDE w:val="0"/>
        <w:autoSpaceDN w:val="0"/>
        <w:spacing w:before="254" w:after="0" w:line="290" w:lineRule="auto"/>
        <w:ind w:right="720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ОБЯЗАТЕЛЬНЫЕ УЧЕБНЫЕ МАТЕРИАЛЫ ДЛЯ УЧЕНИКА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«Издательств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Просвещение»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 год</w:t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Рабочая тетрадь в 2 частях "Окружающий мир" А.А.Плешаков</w:t>
      </w:r>
    </w:p>
    <w:p w:rsidR="005F26B6" w:rsidRPr="005D2F2A" w:rsidRDefault="005F26B6" w:rsidP="005F26B6">
      <w:pPr>
        <w:autoSpaceDE w:val="0"/>
        <w:autoSpaceDN w:val="0"/>
        <w:spacing w:before="232" w:after="0" w:line="290" w:lineRule="auto"/>
        <w:ind w:right="4896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МЕТОДИЧЕСКИЕ МАТЕРИАЛЫ ДЛЯ УЧИТЕЛЯ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пособие для учителя, интернет ресурсы</w:t>
      </w:r>
    </w:p>
    <w:p w:rsidR="005F26B6" w:rsidRPr="005D2F2A" w:rsidRDefault="005F26B6" w:rsidP="005F26B6">
      <w:pPr>
        <w:autoSpaceDE w:val="0"/>
        <w:autoSpaceDN w:val="0"/>
        <w:spacing w:before="232" w:after="0" w:line="293" w:lineRule="auto"/>
        <w:ind w:right="3744"/>
        <w:rPr>
          <w:lang w:val="ru-RU"/>
        </w:rPr>
        <w:sectPr w:rsidR="005F26B6" w:rsidRPr="005D2F2A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5D2F2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ЦИФРОВЫЕ ОБРАЗОВАТЕЛЬНЫЕ РЕСУРСЫ И РЕСУРСЫ СЕТИ ИНТЕРНЕТ </w:t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приложения к учебнику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Журнал " Начальная школа"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openword</w:t>
      </w:r>
      <w:proofErr w:type="spell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для учителей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zavuch</w:t>
      </w:r>
      <w:proofErr w:type="spell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</w:p>
    <w:p w:rsidR="005F26B6" w:rsidRPr="005D2F2A" w:rsidRDefault="005F26B6">
      <w:pPr>
        <w:rPr>
          <w:lang w:val="ru-RU"/>
        </w:rPr>
        <w:sectPr w:rsidR="005F26B6" w:rsidRPr="005D2F2A">
          <w:pgSz w:w="11900" w:h="16840"/>
          <w:pgMar w:top="286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BE4531" w:rsidRPr="005D2F2A" w:rsidRDefault="00BE4531">
      <w:pPr>
        <w:autoSpaceDE w:val="0"/>
        <w:autoSpaceDN w:val="0"/>
        <w:spacing w:after="64" w:line="220" w:lineRule="exact"/>
        <w:rPr>
          <w:lang w:val="ru-RU"/>
        </w:rPr>
      </w:pPr>
    </w:p>
    <w:p w:rsidR="00BE4531" w:rsidRPr="005F26B6" w:rsidRDefault="00BE4531">
      <w:pPr>
        <w:rPr>
          <w:lang w:val="ru-RU"/>
        </w:rPr>
        <w:sectPr w:rsidR="00BE4531" w:rsidRPr="005F26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4531" w:rsidRDefault="00925F35" w:rsidP="00925F35">
      <w:pPr>
        <w:autoSpaceDE w:val="0"/>
        <w:autoSpaceDN w:val="0"/>
        <w:spacing w:after="64" w:line="220" w:lineRule="exact"/>
        <w:ind w:left="2160" w:firstLine="720"/>
        <w:rPr>
          <w:lang w:val="ru-RU"/>
        </w:rPr>
      </w:pPr>
      <w:r>
        <w:rPr>
          <w:lang w:val="ru-RU"/>
        </w:rPr>
        <w:lastRenderedPageBreak/>
        <w:t>Тематическое планирование</w:t>
      </w:r>
    </w:p>
    <w:tbl>
      <w:tblPr>
        <w:tblStyle w:val="aff0"/>
        <w:tblW w:w="0" w:type="auto"/>
        <w:tblInd w:w="558" w:type="dxa"/>
        <w:tblLook w:val="04A0" w:firstRow="1" w:lastRow="0" w:firstColumn="1" w:lastColumn="0" w:noHBand="0" w:noVBand="1"/>
      </w:tblPr>
      <w:tblGrid>
        <w:gridCol w:w="684"/>
        <w:gridCol w:w="6096"/>
        <w:gridCol w:w="1860"/>
      </w:tblGrid>
      <w:tr w:rsidR="00925F35" w:rsidTr="00925F35">
        <w:tc>
          <w:tcPr>
            <w:tcW w:w="684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6096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Тема урока</w:t>
            </w:r>
          </w:p>
        </w:tc>
        <w:tc>
          <w:tcPr>
            <w:tcW w:w="1860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</w:tr>
      <w:tr w:rsidR="00925F35" w:rsidTr="00925F35">
        <w:tc>
          <w:tcPr>
            <w:tcW w:w="684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  <w:tc>
          <w:tcPr>
            <w:tcW w:w="6096" w:type="dxa"/>
          </w:tcPr>
          <w:p w:rsidR="00925F35" w:rsidRPr="00241CDC" w:rsidRDefault="00925F35" w:rsidP="00925F35">
            <w:pPr>
              <w:autoSpaceDE w:val="0"/>
              <w:autoSpaceDN w:val="0"/>
              <w:spacing w:after="64" w:line="220" w:lineRule="exact"/>
              <w:rPr>
                <w:b/>
                <w:lang w:val="ru-RU"/>
              </w:rPr>
            </w:pPr>
            <w:r w:rsidRPr="00241CDC">
              <w:rPr>
                <w:b/>
                <w:lang w:val="ru-RU"/>
              </w:rPr>
              <w:t>Что и кто?</w:t>
            </w:r>
            <w:r w:rsidR="00241CDC">
              <w:rPr>
                <w:b/>
                <w:lang w:val="ru-RU"/>
              </w:rPr>
              <w:t>-20 часов</w:t>
            </w:r>
          </w:p>
        </w:tc>
        <w:tc>
          <w:tcPr>
            <w:tcW w:w="1860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</w:tr>
      <w:tr w:rsidR="00925F35" w:rsidTr="00925F35">
        <w:tc>
          <w:tcPr>
            <w:tcW w:w="684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6096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такое Родина?</w:t>
            </w:r>
          </w:p>
        </w:tc>
        <w:tc>
          <w:tcPr>
            <w:tcW w:w="1860" w:type="dxa"/>
          </w:tcPr>
          <w:p w:rsidR="00925F35" w:rsidRPr="00241CDC" w:rsidRDefault="00241CDC" w:rsidP="00925F35">
            <w:pPr>
              <w:autoSpaceDE w:val="0"/>
              <w:autoSpaceDN w:val="0"/>
              <w:spacing w:after="64" w:line="220" w:lineRule="exact"/>
              <w:rPr>
                <w:b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6096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мы знаем о народах России?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6096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мы знаем о Москве?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6096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относится к природе?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6096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у нас над головой?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6096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у нас под ногами?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925F35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6096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общего у разных растений?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6096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растет на подоконнике?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6096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растет на клумбе?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6096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это за листья?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6096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такое хвоинки?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25F35" w:rsidTr="00925F35">
        <w:tc>
          <w:tcPr>
            <w:tcW w:w="684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6096" w:type="dxa"/>
          </w:tcPr>
          <w:p w:rsidR="00925F35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Кто такие насекомые?</w:t>
            </w:r>
          </w:p>
        </w:tc>
        <w:tc>
          <w:tcPr>
            <w:tcW w:w="1860" w:type="dxa"/>
          </w:tcPr>
          <w:p w:rsidR="00925F35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Кто такие рыбы?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Кто такие птицы?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Кто такие звери?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умеет компьютер?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Что вокруг нас может быть опасным?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На что похожа наша планета?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Проект « Моя малая Родина»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Проверяем и оцениваем свои достижения.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RPr="00AF310F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  <w:tc>
          <w:tcPr>
            <w:tcW w:w="6096" w:type="dxa"/>
          </w:tcPr>
          <w:p w:rsidR="001F6836" w:rsidRPr="00241CDC" w:rsidRDefault="001F6836" w:rsidP="00925F35">
            <w:pPr>
              <w:autoSpaceDE w:val="0"/>
              <w:autoSpaceDN w:val="0"/>
              <w:spacing w:after="64" w:line="220" w:lineRule="exact"/>
              <w:rPr>
                <w:b/>
                <w:lang w:val="ru-RU"/>
              </w:rPr>
            </w:pPr>
            <w:r w:rsidRPr="00241CDC">
              <w:rPr>
                <w:b/>
                <w:lang w:val="ru-RU"/>
              </w:rPr>
              <w:t>Как откуда и куда?</w:t>
            </w:r>
            <w:r w:rsidR="00241CDC">
              <w:rPr>
                <w:b/>
                <w:lang w:val="ru-RU"/>
              </w:rPr>
              <w:t>-12 часов</w:t>
            </w:r>
          </w:p>
        </w:tc>
        <w:tc>
          <w:tcPr>
            <w:tcW w:w="1860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Как живет семья?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Откуда в наш дом приходит электричество?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Куда текут реки?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Как измеряют температуру?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Откуда берутся снег и вода?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Откуда в снежках грязь?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Как живут растения?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Как зимой помочь птицам?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Откуда берется и куда девается мусор?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Проект «Моя семья».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6096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Проверяем свои достижения.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F6836" w:rsidTr="00925F35">
        <w:tc>
          <w:tcPr>
            <w:tcW w:w="684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  <w:tc>
          <w:tcPr>
            <w:tcW w:w="6096" w:type="dxa"/>
          </w:tcPr>
          <w:p w:rsidR="001F6836" w:rsidRPr="00241CDC" w:rsidRDefault="00CB4227" w:rsidP="00925F35">
            <w:pPr>
              <w:autoSpaceDE w:val="0"/>
              <w:autoSpaceDN w:val="0"/>
              <w:spacing w:after="64" w:line="220" w:lineRule="exact"/>
              <w:rPr>
                <w:b/>
                <w:lang w:val="ru-RU"/>
              </w:rPr>
            </w:pPr>
            <w:r w:rsidRPr="00241CDC">
              <w:rPr>
                <w:b/>
                <w:lang w:val="ru-RU"/>
              </w:rPr>
              <w:t>Где и когда?</w:t>
            </w:r>
            <w:r w:rsidR="00241CDC">
              <w:rPr>
                <w:b/>
                <w:lang w:val="ru-RU"/>
              </w:rPr>
              <w:t>-11 часов</w:t>
            </w:r>
          </w:p>
        </w:tc>
        <w:tc>
          <w:tcPr>
            <w:tcW w:w="1860" w:type="dxa"/>
          </w:tcPr>
          <w:p w:rsidR="001F6836" w:rsidRDefault="001F683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</w:tr>
      <w:tr w:rsidR="001F6836" w:rsidTr="00925F35">
        <w:tc>
          <w:tcPr>
            <w:tcW w:w="684" w:type="dxa"/>
          </w:tcPr>
          <w:p w:rsidR="001F6836" w:rsidRDefault="00CB4227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6096" w:type="dxa"/>
          </w:tcPr>
          <w:p w:rsidR="001F6836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учиться интересно?</w:t>
            </w:r>
          </w:p>
        </w:tc>
        <w:tc>
          <w:tcPr>
            <w:tcW w:w="1860" w:type="dxa"/>
          </w:tcPr>
          <w:p w:rsidR="001F6836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4227" w:rsidTr="00925F35">
        <w:tc>
          <w:tcPr>
            <w:tcW w:w="684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6096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придет суббота?</w:t>
            </w:r>
          </w:p>
        </w:tc>
        <w:tc>
          <w:tcPr>
            <w:tcW w:w="1860" w:type="dxa"/>
          </w:tcPr>
          <w:p w:rsidR="00CB4227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4227" w:rsidTr="00925F35">
        <w:tc>
          <w:tcPr>
            <w:tcW w:w="684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6096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наступит лето?</w:t>
            </w:r>
          </w:p>
        </w:tc>
        <w:tc>
          <w:tcPr>
            <w:tcW w:w="1860" w:type="dxa"/>
          </w:tcPr>
          <w:p w:rsidR="00CB4227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4227" w:rsidTr="00925F35">
        <w:tc>
          <w:tcPr>
            <w:tcW w:w="684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6096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Где живут белые медведи?</w:t>
            </w:r>
          </w:p>
        </w:tc>
        <w:tc>
          <w:tcPr>
            <w:tcW w:w="1860" w:type="dxa"/>
          </w:tcPr>
          <w:p w:rsidR="00CB4227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4227" w:rsidTr="00925F35">
        <w:tc>
          <w:tcPr>
            <w:tcW w:w="684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6096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Где живут слоны?</w:t>
            </w:r>
          </w:p>
        </w:tc>
        <w:tc>
          <w:tcPr>
            <w:tcW w:w="1860" w:type="dxa"/>
          </w:tcPr>
          <w:p w:rsidR="00CB4227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4227" w:rsidTr="00925F35">
        <w:tc>
          <w:tcPr>
            <w:tcW w:w="684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6096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Где зимуют птицы?</w:t>
            </w:r>
          </w:p>
        </w:tc>
        <w:tc>
          <w:tcPr>
            <w:tcW w:w="1860" w:type="dxa"/>
          </w:tcPr>
          <w:p w:rsidR="00CB4227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4227" w:rsidTr="00925F35">
        <w:tc>
          <w:tcPr>
            <w:tcW w:w="684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39.</w:t>
            </w:r>
          </w:p>
        </w:tc>
        <w:tc>
          <w:tcPr>
            <w:tcW w:w="6096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появилась одежда?</w:t>
            </w:r>
          </w:p>
        </w:tc>
        <w:tc>
          <w:tcPr>
            <w:tcW w:w="1860" w:type="dxa"/>
          </w:tcPr>
          <w:p w:rsidR="00CB4227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4227" w:rsidTr="00925F35">
        <w:tc>
          <w:tcPr>
            <w:tcW w:w="684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6096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изобрели велосипед?</w:t>
            </w:r>
          </w:p>
        </w:tc>
        <w:tc>
          <w:tcPr>
            <w:tcW w:w="1860" w:type="dxa"/>
          </w:tcPr>
          <w:p w:rsidR="00CB4227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4227" w:rsidTr="00925F35">
        <w:tc>
          <w:tcPr>
            <w:tcW w:w="684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41.</w:t>
            </w:r>
          </w:p>
        </w:tc>
        <w:tc>
          <w:tcPr>
            <w:tcW w:w="6096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Когда мы станем взрослые?</w:t>
            </w:r>
          </w:p>
        </w:tc>
        <w:tc>
          <w:tcPr>
            <w:tcW w:w="1860" w:type="dxa"/>
          </w:tcPr>
          <w:p w:rsidR="00CB4227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4227" w:rsidTr="00925F35">
        <w:tc>
          <w:tcPr>
            <w:tcW w:w="684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42.</w:t>
            </w:r>
          </w:p>
        </w:tc>
        <w:tc>
          <w:tcPr>
            <w:tcW w:w="6096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Проект « Мой класс и моя школа»</w:t>
            </w:r>
          </w:p>
        </w:tc>
        <w:tc>
          <w:tcPr>
            <w:tcW w:w="1860" w:type="dxa"/>
          </w:tcPr>
          <w:p w:rsidR="00CB4227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B4227" w:rsidTr="00925F35">
        <w:tc>
          <w:tcPr>
            <w:tcW w:w="684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6096" w:type="dxa"/>
          </w:tcPr>
          <w:p w:rsidR="00CB4227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Проверяем себя и оцениваем свои достижения.</w:t>
            </w:r>
          </w:p>
        </w:tc>
        <w:tc>
          <w:tcPr>
            <w:tcW w:w="1860" w:type="dxa"/>
          </w:tcPr>
          <w:p w:rsidR="00CB4227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  <w:tc>
          <w:tcPr>
            <w:tcW w:w="6096" w:type="dxa"/>
          </w:tcPr>
          <w:p w:rsidR="00387622" w:rsidRPr="00241CDC" w:rsidRDefault="00387622" w:rsidP="00925F35">
            <w:pPr>
              <w:autoSpaceDE w:val="0"/>
              <w:autoSpaceDN w:val="0"/>
              <w:spacing w:after="64" w:line="220" w:lineRule="exact"/>
              <w:rPr>
                <w:b/>
                <w:lang w:val="ru-RU"/>
              </w:rPr>
            </w:pPr>
            <w:r w:rsidRPr="00241CDC">
              <w:rPr>
                <w:b/>
                <w:lang w:val="ru-RU"/>
              </w:rPr>
              <w:t>Почему и зачем?</w:t>
            </w:r>
            <w:r w:rsidR="00241CDC" w:rsidRPr="00241CDC">
              <w:rPr>
                <w:b/>
                <w:lang w:val="ru-RU"/>
              </w:rPr>
              <w:t>23-часа</w:t>
            </w:r>
          </w:p>
        </w:tc>
        <w:tc>
          <w:tcPr>
            <w:tcW w:w="1860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44.</w:t>
            </w:r>
          </w:p>
        </w:tc>
        <w:tc>
          <w:tcPr>
            <w:tcW w:w="6096" w:type="dxa"/>
          </w:tcPr>
          <w:p w:rsidR="00387622" w:rsidRDefault="00387622" w:rsidP="00387622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Солнце светит днем, а звезд</w:t>
            </w:r>
            <w:proofErr w:type="gramStart"/>
            <w:r>
              <w:rPr>
                <w:lang w:val="ru-RU"/>
              </w:rPr>
              <w:t>ы-</w:t>
            </w:r>
            <w:proofErr w:type="gramEnd"/>
            <w:r>
              <w:rPr>
                <w:lang w:val="ru-RU"/>
              </w:rPr>
              <w:t xml:space="preserve"> ночью?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45.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Луна бывает разной?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46.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идет дождь и дует ветер?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47.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звенит звонок?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радуга разноцветная?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49.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мы любим кошек и собак?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 xml:space="preserve">Почему мы не будем рвать </w:t>
            </w:r>
            <w:proofErr w:type="gramStart"/>
            <w:r>
              <w:rPr>
                <w:lang w:val="ru-RU"/>
              </w:rPr>
              <w:t>цветы</w:t>
            </w:r>
            <w:proofErr w:type="gramEnd"/>
            <w:r>
              <w:rPr>
                <w:lang w:val="ru-RU"/>
              </w:rPr>
              <w:t xml:space="preserve"> и ловить бабочек?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51.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нужно соблюдать правила безопасного поведения в природе?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нужна вежливость?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53.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нужен режим дня?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54.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полезно есть овощи и фрукты?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6096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нужно чистить зубы и мыть руки?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387622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56.</w:t>
            </w:r>
          </w:p>
        </w:tc>
        <w:tc>
          <w:tcPr>
            <w:tcW w:w="6096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нужны автомобили?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57.</w:t>
            </w:r>
          </w:p>
        </w:tc>
        <w:tc>
          <w:tcPr>
            <w:tcW w:w="6096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нужны поезда?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58.</w:t>
            </w:r>
          </w:p>
        </w:tc>
        <w:tc>
          <w:tcPr>
            <w:tcW w:w="6096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строят корабли?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7622" w:rsidTr="00925F35">
        <w:tc>
          <w:tcPr>
            <w:tcW w:w="684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59.</w:t>
            </w:r>
          </w:p>
        </w:tc>
        <w:tc>
          <w:tcPr>
            <w:tcW w:w="6096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строят самолеты?</w:t>
            </w:r>
          </w:p>
        </w:tc>
        <w:tc>
          <w:tcPr>
            <w:tcW w:w="1860" w:type="dxa"/>
          </w:tcPr>
          <w:p w:rsidR="00387622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41CDC" w:rsidTr="00925F35">
        <w:tc>
          <w:tcPr>
            <w:tcW w:w="684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6096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в автомобиле и в поезде нужно соблюдать правила безопасности?</w:t>
            </w:r>
          </w:p>
        </w:tc>
        <w:tc>
          <w:tcPr>
            <w:tcW w:w="1860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41CDC" w:rsidTr="00925F35">
        <w:tc>
          <w:tcPr>
            <w:tcW w:w="684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61.</w:t>
            </w:r>
          </w:p>
        </w:tc>
        <w:tc>
          <w:tcPr>
            <w:tcW w:w="6096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1860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41CDC" w:rsidTr="00925F35">
        <w:tc>
          <w:tcPr>
            <w:tcW w:w="684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62.</w:t>
            </w:r>
          </w:p>
        </w:tc>
        <w:tc>
          <w:tcPr>
            <w:tcW w:w="6096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Зачем люди осваивают космос?</w:t>
            </w:r>
          </w:p>
        </w:tc>
        <w:tc>
          <w:tcPr>
            <w:tcW w:w="1860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41CDC" w:rsidTr="00925F35">
        <w:tc>
          <w:tcPr>
            <w:tcW w:w="684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63.</w:t>
            </w:r>
          </w:p>
        </w:tc>
        <w:tc>
          <w:tcPr>
            <w:tcW w:w="6096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Почему мы часто слышим слово «экология»?</w:t>
            </w:r>
          </w:p>
        </w:tc>
        <w:tc>
          <w:tcPr>
            <w:tcW w:w="1860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41CDC" w:rsidTr="00925F35">
        <w:tc>
          <w:tcPr>
            <w:tcW w:w="684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64.</w:t>
            </w:r>
          </w:p>
        </w:tc>
        <w:tc>
          <w:tcPr>
            <w:tcW w:w="6096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Проект « Мои домашние питомцы».</w:t>
            </w:r>
          </w:p>
        </w:tc>
        <w:tc>
          <w:tcPr>
            <w:tcW w:w="1860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41CDC" w:rsidTr="00925F35">
        <w:tc>
          <w:tcPr>
            <w:tcW w:w="684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65.</w:t>
            </w:r>
          </w:p>
        </w:tc>
        <w:tc>
          <w:tcPr>
            <w:tcW w:w="6096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Проверяем и оцениваем себя.</w:t>
            </w:r>
          </w:p>
        </w:tc>
        <w:tc>
          <w:tcPr>
            <w:tcW w:w="1860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41CDC" w:rsidTr="00925F35">
        <w:tc>
          <w:tcPr>
            <w:tcW w:w="684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66.</w:t>
            </w:r>
          </w:p>
        </w:tc>
        <w:tc>
          <w:tcPr>
            <w:tcW w:w="6096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Итоговое занятие.</w:t>
            </w:r>
          </w:p>
        </w:tc>
        <w:tc>
          <w:tcPr>
            <w:tcW w:w="1860" w:type="dxa"/>
          </w:tcPr>
          <w:p w:rsidR="00241CDC" w:rsidRDefault="00241CDC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F26B6" w:rsidTr="00925F35">
        <w:tc>
          <w:tcPr>
            <w:tcW w:w="684" w:type="dxa"/>
          </w:tcPr>
          <w:p w:rsidR="005F26B6" w:rsidRDefault="005F26B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</w:p>
        </w:tc>
        <w:tc>
          <w:tcPr>
            <w:tcW w:w="6096" w:type="dxa"/>
          </w:tcPr>
          <w:p w:rsidR="005F26B6" w:rsidRDefault="005F26B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860" w:type="dxa"/>
          </w:tcPr>
          <w:p w:rsidR="005F26B6" w:rsidRDefault="005F26B6" w:rsidP="00925F35">
            <w:pPr>
              <w:autoSpaceDE w:val="0"/>
              <w:autoSpaceDN w:val="0"/>
              <w:spacing w:after="64" w:line="220" w:lineRule="exact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</w:tbl>
    <w:p w:rsidR="00925F35" w:rsidRPr="00925F35" w:rsidRDefault="00925F35" w:rsidP="00925F35">
      <w:pPr>
        <w:autoSpaceDE w:val="0"/>
        <w:autoSpaceDN w:val="0"/>
        <w:spacing w:after="64" w:line="220" w:lineRule="exact"/>
        <w:ind w:left="2160" w:firstLine="720"/>
        <w:rPr>
          <w:lang w:val="ru-RU"/>
        </w:rPr>
      </w:pPr>
    </w:p>
    <w:p w:rsidR="00925F35" w:rsidRDefault="00925F35">
      <w:pPr>
        <w:autoSpaceDE w:val="0"/>
        <w:autoSpaceDN w:val="0"/>
        <w:spacing w:after="0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925F35" w:rsidRDefault="00925F35">
      <w:pPr>
        <w:autoSpaceDE w:val="0"/>
        <w:autoSpaceDN w:val="0"/>
        <w:spacing w:after="0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BE4531" w:rsidRPr="00925F35" w:rsidRDefault="00134177">
      <w:pPr>
        <w:autoSpaceDE w:val="0"/>
        <w:autoSpaceDN w:val="0"/>
        <w:spacing w:after="0" w:line="233" w:lineRule="auto"/>
        <w:rPr>
          <w:lang w:val="ru-RU"/>
        </w:rPr>
      </w:pPr>
      <w:r w:rsidRPr="00925F35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УЧЕБНО-МЕТОДИЧЕСКОЕ ОБЕСПЕЧЕНИЕ ОБРАЗОВАТЕЛЬНОГО ПРОЦЕССА </w:t>
      </w:r>
    </w:p>
    <w:p w:rsidR="00BE4531" w:rsidRPr="005D2F2A" w:rsidRDefault="00134177">
      <w:pPr>
        <w:autoSpaceDE w:val="0"/>
        <w:autoSpaceDN w:val="0"/>
        <w:spacing w:before="254" w:after="0" w:line="290" w:lineRule="auto"/>
        <w:ind w:right="720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ОБЯЗАТЕЛЬНЫЕ УЧЕБНЫЕ МАТЕРИАЛЫ ДЛЯ УЧЕНИКА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«Издательств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Просвещение»</w:t>
      </w:r>
      <w:r w:rsidR="00925F35">
        <w:rPr>
          <w:rFonts w:ascii="Times New Roman" w:eastAsia="Times New Roman" w:hAnsi="Times New Roman"/>
          <w:color w:val="000000"/>
          <w:sz w:val="24"/>
          <w:lang w:val="ru-RU"/>
        </w:rPr>
        <w:t xml:space="preserve"> 2023 год</w:t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Рабочая тетрадь в 2 частях "Окружающий мир" А.А.Плешаков</w:t>
      </w:r>
    </w:p>
    <w:p w:rsidR="00BE4531" w:rsidRPr="005D2F2A" w:rsidRDefault="00134177">
      <w:pPr>
        <w:autoSpaceDE w:val="0"/>
        <w:autoSpaceDN w:val="0"/>
        <w:spacing w:before="232" w:after="0" w:line="290" w:lineRule="auto"/>
        <w:ind w:right="4896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МЕТОДИЧЕСКИЕ МАТЕРИАЛЫ ДЛЯ УЧИТЕЛЯ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пособие для учителя, интернет ресурсы</w:t>
      </w:r>
    </w:p>
    <w:p w:rsidR="00BE4531" w:rsidRPr="005D2F2A" w:rsidRDefault="00134177" w:rsidP="00241CDC">
      <w:pPr>
        <w:autoSpaceDE w:val="0"/>
        <w:autoSpaceDN w:val="0"/>
        <w:spacing w:before="232" w:after="0" w:line="293" w:lineRule="auto"/>
        <w:ind w:right="3744"/>
        <w:rPr>
          <w:lang w:val="ru-RU"/>
        </w:rPr>
        <w:sectPr w:rsidR="00BE4531" w:rsidRPr="005D2F2A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5D2F2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ЦИФРОВЫЕ ОБРАЗОВАТЕЛЬНЫЕ РЕСУРСЫ И РЕСУРСЫ СЕТИ ИНТЕРНЕТ </w:t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приложения к учебнику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Журнал " Начальная школа"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openword</w:t>
      </w:r>
      <w:proofErr w:type="spell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для учителей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zavuch</w:t>
      </w:r>
      <w:proofErr w:type="spell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</w:p>
    <w:p w:rsidR="00BE4531" w:rsidRPr="005D2F2A" w:rsidRDefault="00134177">
      <w:pPr>
        <w:autoSpaceDE w:val="0"/>
        <w:autoSpaceDN w:val="0"/>
        <w:spacing w:after="0" w:line="233" w:lineRule="auto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lastRenderedPageBreak/>
        <w:t>МАТЕРИАЛЬНО-ТЕХНИЧЕСКОЕ ОБЕСПЕЧЕНИЕ ОБРАЗОВАТЕЛЬНОГО ПРОЦЕССА</w:t>
      </w:r>
    </w:p>
    <w:p w:rsidR="00BE4531" w:rsidRPr="005D2F2A" w:rsidRDefault="00134177">
      <w:pPr>
        <w:autoSpaceDE w:val="0"/>
        <w:autoSpaceDN w:val="0"/>
        <w:spacing w:before="254" w:after="0" w:line="290" w:lineRule="auto"/>
        <w:ind w:right="2592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УЧЕБНОЕ ОБОРУДОВАНИЕ </w:t>
      </w:r>
      <w:r w:rsidRPr="005D2F2A">
        <w:rPr>
          <w:lang w:val="ru-RU"/>
        </w:rPr>
        <w:br/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Комплексы учебных плакатов и наглядных пособий по окружающему миру. Мультимедийный компьютер, магнитно - маркерная доска</w:t>
      </w:r>
      <w:proofErr w:type="gramStart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ринтер, камера.</w:t>
      </w:r>
    </w:p>
    <w:p w:rsidR="00BE4531" w:rsidRPr="005D2F2A" w:rsidRDefault="00134177">
      <w:pPr>
        <w:autoSpaceDE w:val="0"/>
        <w:autoSpaceDN w:val="0"/>
        <w:spacing w:before="232" w:after="0" w:line="290" w:lineRule="auto"/>
        <w:ind w:right="1584"/>
        <w:rPr>
          <w:lang w:val="ru-RU"/>
        </w:rPr>
      </w:pPr>
      <w:r w:rsidRPr="005D2F2A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ОБОРУДОВАНИЕ ДЛЯ ПРОВЕДЕНИЯ ЛАБОРАТОРНЫХ, ПРАКТИЧЕСКИХ РАБОТ, ДЕМОНСТРАЦИЙ </w:t>
      </w:r>
      <w:r w:rsidRPr="005D2F2A">
        <w:rPr>
          <w:rFonts w:ascii="Times New Roman" w:eastAsia="Times New Roman" w:hAnsi="Times New Roman"/>
          <w:color w:val="000000"/>
          <w:sz w:val="24"/>
          <w:lang w:val="ru-RU"/>
        </w:rPr>
        <w:t>Спиртовки, фильтры, лабораторная посуда для проведения опытов, штатив.</w:t>
      </w:r>
    </w:p>
    <w:p w:rsidR="00BE4531" w:rsidRPr="005D2F2A" w:rsidRDefault="00BE4531">
      <w:pPr>
        <w:rPr>
          <w:lang w:val="ru-RU"/>
        </w:rPr>
        <w:sectPr w:rsidR="00BE4531" w:rsidRPr="005D2F2A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4177" w:rsidRPr="005D2F2A" w:rsidRDefault="00134177">
      <w:pPr>
        <w:rPr>
          <w:lang w:val="ru-RU"/>
        </w:rPr>
      </w:pPr>
    </w:p>
    <w:sectPr w:rsidR="00134177" w:rsidRPr="005D2F2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34177"/>
    <w:rsid w:val="0015074B"/>
    <w:rsid w:val="001C20E3"/>
    <w:rsid w:val="001F6836"/>
    <w:rsid w:val="00241CDC"/>
    <w:rsid w:val="0029639D"/>
    <w:rsid w:val="00326F90"/>
    <w:rsid w:val="00387622"/>
    <w:rsid w:val="005D2F2A"/>
    <w:rsid w:val="005F26B6"/>
    <w:rsid w:val="00925F35"/>
    <w:rsid w:val="00AA1D8D"/>
    <w:rsid w:val="00AF310F"/>
    <w:rsid w:val="00B47730"/>
    <w:rsid w:val="00BE4531"/>
    <w:rsid w:val="00CB0664"/>
    <w:rsid w:val="00CB4227"/>
    <w:rsid w:val="00EE79A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8802A-1E9A-4EE6-BBD9-35B3327E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4151</Words>
  <Characters>23663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ученик</cp:lastModifiedBy>
  <cp:revision>6</cp:revision>
  <dcterms:created xsi:type="dcterms:W3CDTF">2013-12-23T23:15:00Z</dcterms:created>
  <dcterms:modified xsi:type="dcterms:W3CDTF">2023-09-08T09:42:00Z</dcterms:modified>
  <cp:category/>
</cp:coreProperties>
</file>