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3" w:rsidRDefault="00496093">
      <w:pPr>
        <w:autoSpaceDE w:val="0"/>
        <w:autoSpaceDN w:val="0"/>
        <w:spacing w:after="78" w:line="220" w:lineRule="exact"/>
      </w:pPr>
    </w:p>
    <w:p w:rsidR="002D34CE" w:rsidRDefault="002D34CE" w:rsidP="002D34CE">
      <w:pPr>
        <w:autoSpaceDE w:val="0"/>
        <w:autoSpaceDN w:val="0"/>
        <w:spacing w:after="0" w:line="24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D34CE" w:rsidRDefault="002D34CE" w:rsidP="002D34CE">
      <w:pPr>
        <w:autoSpaceDE w:val="0"/>
        <w:autoSpaceDN w:val="0"/>
        <w:spacing w:after="0" w:line="24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D34CE" w:rsidRDefault="002D34CE" w:rsidP="002D34CE">
      <w:pPr>
        <w:autoSpaceDE w:val="0"/>
        <w:autoSpaceDN w:val="0"/>
        <w:spacing w:after="0" w:line="24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056BF" w:rsidRPr="004056BF" w:rsidRDefault="004056BF" w:rsidP="004056BF">
      <w:pPr>
        <w:jc w:val="center"/>
        <w:rPr>
          <w:rFonts w:ascii="Cambria" w:eastAsia="Times New Roman" w:hAnsi="Cambria" w:cs="Times New Roman"/>
          <w:lang w:val="ru-RU"/>
        </w:rPr>
        <w:sectPr w:rsidR="004056BF" w:rsidRPr="004056BF">
          <w:type w:val="continuous"/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  <w:r w:rsidRPr="004056BF">
        <w:rPr>
          <w:rFonts w:ascii="Cambria" w:eastAsia="Times New Roman" w:hAnsi="Cambria" w:cs="Times New Roman"/>
          <w:lang w:val="ru-RU"/>
        </w:rPr>
        <w:t xml:space="preserve"> </w:t>
      </w:r>
    </w:p>
    <w:p w:rsidR="000D046E" w:rsidRDefault="000D046E" w:rsidP="000D046E">
      <w:pPr>
        <w:autoSpaceDE w:val="0"/>
        <w:autoSpaceDN w:val="0"/>
        <w:spacing w:after="0" w:line="228" w:lineRule="auto"/>
        <w:ind w:left="792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0D046E" w:rsidRDefault="000D046E" w:rsidP="000D046E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0D046E" w:rsidRDefault="000D046E" w:rsidP="000D0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0D046E" w:rsidRDefault="000D046E" w:rsidP="000D0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«Заречная средняя общеобразовательная школа»</w:t>
      </w:r>
    </w:p>
    <w:p w:rsidR="000D046E" w:rsidRDefault="000D046E" w:rsidP="000D0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5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2556"/>
        <w:gridCol w:w="2132"/>
        <w:gridCol w:w="1983"/>
      </w:tblGrid>
      <w:tr w:rsidR="000D046E" w:rsidRPr="004358B1" w:rsidTr="00B016FF">
        <w:tc>
          <w:tcPr>
            <w:tcW w:w="4253" w:type="dxa"/>
            <w:hideMark/>
          </w:tcPr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«Рассмотрено»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на  методическом объединении</w:t>
            </w:r>
          </w:p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О_______/_Г.А. Абдуллаева/</w:t>
            </w:r>
          </w:p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 августа 2023г.</w:t>
            </w:r>
          </w:p>
        </w:tc>
        <w:tc>
          <w:tcPr>
            <w:tcW w:w="3510" w:type="dxa"/>
            <w:hideMark/>
          </w:tcPr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_____________/Н.А. Воробьёва/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28 августа 2023г</w:t>
            </w:r>
          </w:p>
        </w:tc>
        <w:tc>
          <w:tcPr>
            <w:tcW w:w="2977" w:type="dxa"/>
            <w:hideMark/>
          </w:tcPr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заседании</w:t>
            </w:r>
          </w:p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0D046E" w:rsidRDefault="000D046E" w:rsidP="00B016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 августа 2023г.</w:t>
            </w:r>
          </w:p>
        </w:tc>
        <w:tc>
          <w:tcPr>
            <w:tcW w:w="3294" w:type="dxa"/>
            <w:hideMark/>
          </w:tcPr>
          <w:p w:rsidR="000D046E" w:rsidRDefault="000D046E" w:rsidP="00B016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«Утверждаю»                        Директор МОУ «Заречная СОШ» ______/А.М. Кудаков/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Приказ  № 58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от 31 августа 2023 г.</w:t>
            </w:r>
          </w:p>
          <w:p w:rsidR="000D046E" w:rsidRDefault="000D046E" w:rsidP="00B01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</w:tbl>
    <w:p w:rsidR="000D046E" w:rsidRDefault="000D046E" w:rsidP="000D046E">
      <w:pPr>
        <w:autoSpaceDE w:val="0"/>
        <w:autoSpaceDN w:val="0"/>
        <w:spacing w:before="978" w:after="0" w:line="261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0D046E" w:rsidRDefault="000D046E" w:rsidP="000D046E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Cambria" w:eastAsia="MS Mincho" w:hAnsi="Cambria" w:cs="Times New Roman"/>
          <w:lang w:val="ru-RU"/>
        </w:rPr>
      </w:pPr>
      <w:r w:rsidRPr="00CC6AD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CC6AD8">
        <w:rPr>
          <w:rFonts w:ascii="Cambria" w:eastAsia="MS Mincho" w:hAnsi="Cambria" w:cs="Times New Roman"/>
          <w:lang w:val="ru-RU"/>
        </w:rPr>
        <w:br/>
      </w:r>
    </w:p>
    <w:p w:rsidR="000D046E" w:rsidRDefault="000D046E" w:rsidP="000D046E">
      <w:pPr>
        <w:autoSpaceDE w:val="0"/>
        <w:autoSpaceDN w:val="0"/>
        <w:spacing w:before="166" w:after="0" w:line="261" w:lineRule="auto"/>
        <w:ind w:left="3600" w:right="3888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«Математика»</w:t>
      </w:r>
    </w:p>
    <w:p w:rsidR="000D046E" w:rsidRDefault="000D046E" w:rsidP="000D046E">
      <w:pPr>
        <w:autoSpaceDE w:val="0"/>
        <w:autoSpaceDN w:val="0"/>
        <w:spacing w:before="670" w:after="0" w:line="261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2023 - 2024  учебный год</w:t>
      </w:r>
    </w:p>
    <w:p w:rsidR="000D046E" w:rsidRDefault="000D046E" w:rsidP="000D046E">
      <w:pPr>
        <w:autoSpaceDE w:val="0"/>
        <w:autoSpaceDN w:val="0"/>
        <w:spacing w:after="78" w:line="220" w:lineRule="exact"/>
        <w:rPr>
          <w:lang w:val="ru-RU"/>
        </w:rPr>
      </w:pPr>
    </w:p>
    <w:p w:rsidR="000D046E" w:rsidRDefault="000D046E" w:rsidP="000D046E">
      <w:pPr>
        <w:autoSpaceDE w:val="0"/>
        <w:autoSpaceDN w:val="0"/>
        <w:spacing w:after="78" w:line="220" w:lineRule="exact"/>
        <w:rPr>
          <w:lang w:val="ru-RU"/>
        </w:rPr>
      </w:pPr>
    </w:p>
    <w:p w:rsidR="000D046E" w:rsidRDefault="000D046E" w:rsidP="000D046E">
      <w:pPr>
        <w:autoSpaceDE w:val="0"/>
        <w:autoSpaceDN w:val="0"/>
        <w:spacing w:after="78" w:line="220" w:lineRule="exact"/>
        <w:rPr>
          <w:lang w:val="ru-RU"/>
        </w:rPr>
      </w:pPr>
    </w:p>
    <w:p w:rsidR="000D046E" w:rsidRDefault="000D046E" w:rsidP="000D046E">
      <w:pPr>
        <w:autoSpaceDE w:val="0"/>
        <w:autoSpaceDN w:val="0"/>
        <w:spacing w:after="78" w:line="220" w:lineRule="exact"/>
        <w:rPr>
          <w:lang w:val="ru-RU"/>
        </w:rPr>
      </w:pPr>
    </w:p>
    <w:p w:rsidR="000D046E" w:rsidRDefault="000D046E" w:rsidP="000D04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   начальных классов: Абдуллаева Г.А.</w:t>
      </w:r>
    </w:p>
    <w:p w:rsidR="000D046E" w:rsidRPr="00CC6AD8" w:rsidRDefault="000D046E" w:rsidP="000D046E">
      <w:pPr>
        <w:spacing w:before="100" w:beforeAutospacing="1" w:after="100" w:afterAutospacing="1" w:line="24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0D046E" w:rsidRDefault="000D046E" w:rsidP="000D046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Заречье – 2023 г.</w:t>
      </w:r>
    </w:p>
    <w:p w:rsidR="00387B77" w:rsidRPr="003122E3" w:rsidRDefault="00387B77" w:rsidP="00387B77">
      <w:pPr>
        <w:autoSpaceDE w:val="0"/>
        <w:autoSpaceDN w:val="0"/>
        <w:spacing w:after="0" w:line="240" w:lineRule="auto"/>
        <w:jc w:val="center"/>
        <w:rPr>
          <w:lang w:val="ru-RU"/>
        </w:rPr>
        <w:sectPr w:rsidR="00387B77" w:rsidRPr="003122E3">
          <w:type w:val="continuous"/>
          <w:pgSz w:w="11900" w:h="16840"/>
          <w:pgMar w:top="298" w:right="880" w:bottom="143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496093" w:rsidRPr="003122E3" w:rsidRDefault="00496093">
      <w:pPr>
        <w:autoSpaceDE w:val="0"/>
        <w:autoSpaceDN w:val="0"/>
        <w:spacing w:after="78" w:line="220" w:lineRule="exact"/>
        <w:rPr>
          <w:lang w:val="ru-RU"/>
        </w:rPr>
      </w:pPr>
    </w:p>
    <w:p w:rsidR="00496093" w:rsidRPr="00100C6C" w:rsidRDefault="003122E3" w:rsidP="00A72FA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96093" w:rsidRPr="00100C6C" w:rsidRDefault="003122E3" w:rsidP="008435AE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496093" w:rsidRPr="00100C6C" w:rsidRDefault="003122E3" w:rsidP="008435AE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496093" w:rsidRPr="00100C6C" w:rsidRDefault="003122E3" w:rsidP="008435AE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496093" w:rsidRPr="00100C6C" w:rsidRDefault="003122E3" w:rsidP="008435AE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,«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больше-меньше», «равно-неравно», «порядок»), смысла арифметических действий,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зависимостей (работа, движение, продолжительность события). </w:t>
      </w:r>
    </w:p>
    <w:p w:rsidR="00496093" w:rsidRPr="00100C6C" w:rsidRDefault="003122E3" w:rsidP="008435AE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496093" w:rsidRPr="00100C6C" w:rsidRDefault="003122E3" w:rsidP="008435AE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496093" w:rsidRPr="00100C6C" w:rsidRDefault="003122E3" w:rsidP="008435AE">
      <w:pPr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предположения).</w:t>
      </w:r>
    </w:p>
    <w:p w:rsidR="00496093" w:rsidRPr="00100C6C" w:rsidRDefault="003122E3" w:rsidP="008435AE">
      <w:pPr>
        <w:autoSpaceDE w:val="0"/>
        <w:autoSpaceDN w:val="0"/>
        <w:spacing w:before="178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информации, в том числе и графическими (таблица, диаграмма, схема).</w:t>
      </w:r>
    </w:p>
    <w:p w:rsidR="00496093" w:rsidRPr="00100C6C" w:rsidRDefault="003122E3" w:rsidP="008435AE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A2465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математики в 4 классе отводится 4 часа в неделю, всего 136 часов.</w:t>
      </w:r>
    </w:p>
    <w:p w:rsidR="00AA2465" w:rsidRDefault="00AA2465" w:rsidP="008435AE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8435AE">
      <w:pPr>
        <w:autoSpaceDE w:val="0"/>
        <w:autoSpaceDN w:val="0"/>
        <w:spacing w:after="0"/>
        <w:ind w:lef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96093" w:rsidRPr="00100C6C" w:rsidRDefault="003122E3" w:rsidP="008435AE">
      <w:pPr>
        <w:autoSpaceDE w:val="0"/>
        <w:autoSpaceDN w:val="0"/>
        <w:spacing w:after="0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</w:t>
      </w:r>
      <w:r w:rsidR="004358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96093" w:rsidRPr="00100C6C" w:rsidRDefault="003122E3" w:rsidP="008435AE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before="118"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496093" w:rsidRPr="00100C6C" w:rsidRDefault="003122E3" w:rsidP="008435AE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:rsidR="00496093" w:rsidRPr="00100C6C" w:rsidRDefault="003122E3" w:rsidP="008435AE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массы — центнер, тонна; соотношения между единицами массы.</w:t>
      </w:r>
    </w:p>
    <w:p w:rsidR="00496093" w:rsidRPr="00100C6C" w:rsidRDefault="003122E3" w:rsidP="008435AE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:rsidR="00496093" w:rsidRPr="00100C6C" w:rsidRDefault="003122E3" w:rsidP="008435AE">
      <w:pPr>
        <w:autoSpaceDE w:val="0"/>
        <w:autoSpaceDN w:val="0"/>
        <w:spacing w:before="72" w:after="0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496093" w:rsidRPr="00100C6C" w:rsidRDefault="003122E3" w:rsidP="008435AE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496093" w:rsidRPr="00100C6C" w:rsidRDefault="003122E3" w:rsidP="008435AE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496093" w:rsidRPr="00100C6C" w:rsidRDefault="003122E3" w:rsidP="008435AE">
      <w:pPr>
        <w:autoSpaceDE w:val="0"/>
        <w:autoSpaceDN w:val="0"/>
        <w:spacing w:before="118" w:after="0"/>
        <w:ind w:right="57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496093" w:rsidRPr="00100C6C" w:rsidRDefault="003122E3" w:rsidP="008435AE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96093" w:rsidRPr="00100C6C" w:rsidRDefault="003122E3" w:rsidP="008435AE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Умножение и деление величины на однозначное число.</w:t>
      </w:r>
    </w:p>
    <w:p w:rsidR="00496093" w:rsidRPr="00100C6C" w:rsidRDefault="003122E3" w:rsidP="008435AE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8435AE" w:rsidRDefault="003122E3" w:rsidP="008435AE">
      <w:pPr>
        <w:autoSpaceDE w:val="0"/>
        <w:autoSpaceDN w:val="0"/>
        <w:spacing w:before="118"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 зависимостей, характеризующих процессы: движения (скорость, время, пройденный путь), работы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96093" w:rsidRPr="00100C6C" w:rsidRDefault="003122E3" w:rsidP="008435AE">
      <w:pPr>
        <w:autoSpaceDE w:val="0"/>
        <w:autoSpaceDN w:val="0"/>
        <w:spacing w:before="118" w:after="0"/>
        <w:ind w:firstLine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496093" w:rsidRPr="00100C6C" w:rsidRDefault="003122E3" w:rsidP="008435AE">
      <w:pPr>
        <w:autoSpaceDE w:val="0"/>
        <w:autoSpaceDN w:val="0"/>
        <w:spacing w:before="118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496093" w:rsidRPr="00100C6C" w:rsidRDefault="003122E3" w:rsidP="008435AE">
      <w:pPr>
        <w:autoSpaceDE w:val="0"/>
        <w:autoSpaceDN w:val="0"/>
        <w:spacing w:before="70"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before="70"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496093" w:rsidRPr="00100C6C" w:rsidRDefault="003122E3" w:rsidP="008435AE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Периметр, площадь фигуры, составленной из двух, трёх прямоугольников (квадратов).</w:t>
      </w:r>
    </w:p>
    <w:p w:rsidR="00AA2465" w:rsidRDefault="00AA2465" w:rsidP="008435A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8435A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before="118"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логических рассуждений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решении задач.</w:t>
      </w:r>
    </w:p>
    <w:p w:rsidR="00496093" w:rsidRPr="00100C6C" w:rsidRDefault="003122E3" w:rsidP="008435AE">
      <w:pPr>
        <w:autoSpaceDE w:val="0"/>
        <w:autoSpaceDN w:val="0"/>
        <w:spacing w:before="70" w:after="0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496093" w:rsidRPr="00100C6C" w:rsidRDefault="003122E3" w:rsidP="008435AE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Доступные электронные средства обучения, пособия, тренажёры, их использование под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ориентированные на детей младшего школьного возраста).</w:t>
      </w:r>
    </w:p>
    <w:p w:rsidR="00496093" w:rsidRPr="00100C6C" w:rsidRDefault="003122E3" w:rsidP="008435AE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Алгоритмы решения учебных и практических задач.</w:t>
      </w:r>
    </w:p>
    <w:p w:rsidR="00496093" w:rsidRPr="00100C6C" w:rsidRDefault="003122E3" w:rsidP="008435AE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496093" w:rsidRPr="00100C6C" w:rsidRDefault="003122E3" w:rsidP="008435AE">
      <w:pPr>
        <w:autoSpaceDE w:val="0"/>
        <w:autoSpaceDN w:val="0"/>
        <w:spacing w:before="166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496093" w:rsidRPr="00100C6C" w:rsidRDefault="003122E3" w:rsidP="008435AE">
      <w:pPr>
        <w:autoSpaceDE w:val="0"/>
        <w:autoSpaceDN w:val="0"/>
        <w:spacing w:after="0"/>
        <w:ind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ориентироваться в изученной математической терминологии, использовать её в высказываниях и рассуждениях;</w:t>
      </w:r>
    </w:p>
    <w:p w:rsidR="00496093" w:rsidRPr="00100C6C" w:rsidRDefault="003122E3" w:rsidP="008435AE">
      <w:pPr>
        <w:autoSpaceDE w:val="0"/>
        <w:autoSpaceDN w:val="0"/>
        <w:spacing w:after="0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  <w:proofErr w:type="gramEnd"/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обнаруживать модели изученных геометрических фигур в окружающем мире; </w:t>
      </w:r>
    </w:p>
    <w:p w:rsidR="00496093" w:rsidRPr="00100C6C" w:rsidRDefault="003122E3" w:rsidP="008435AE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 геометрическую фигуру, обладающую заданным свойством (отрезок заданной длины,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ломаная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определённой длины, квадрат с заданным периметром);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классифицировать объекты по 1 - 2 выбранным признакам;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модель математической задачи, проверять её соответствие условиям задачи; </w:t>
      </w:r>
    </w:p>
    <w:p w:rsidR="00496093" w:rsidRPr="00100C6C" w:rsidRDefault="003122E3" w:rsidP="008435AE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496093" w:rsidRPr="00100C6C" w:rsidRDefault="003122E3" w:rsidP="008435AE">
      <w:pPr>
        <w:tabs>
          <w:tab w:val="left" w:pos="5805"/>
        </w:tabs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информацией:</w:t>
      </w:r>
      <w:r w:rsidR="00AA24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ab/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разных формах;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496093" w:rsidRPr="00100C6C" w:rsidRDefault="003122E3" w:rsidP="008435AE">
      <w:pPr>
        <w:autoSpaceDE w:val="0"/>
        <w:autoSpaceDN w:val="0"/>
        <w:spacing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математическую терминологию для записи решения предметной или практической задачи;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приводить примеры и контрпримеры для подтверждения/опровержения вывода, гипотезы;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конструировать, читать числовое выражение;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описывать практическую ситуацию с использованием изученной терминологии;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характеризовать математические объекты, явления и события с помощью изученныхвеличин;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инструкцию, записывать рассуждение;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инициировать обсуждение разных способов выполнения задания, поиск ошибок в решении.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выполнять прикидку и оценку результата измерений;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находить, исправлять, прогнозировать трудности и ошибки и трудности в решении учебной задачи.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деятельность:</w:t>
      </w:r>
    </w:p>
    <w:p w:rsidR="00496093" w:rsidRPr="00100C6C" w:rsidRDefault="003122E3" w:rsidP="00D26FF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496093" w:rsidRPr="00100C6C" w:rsidRDefault="00496093" w:rsidP="008435AE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093" w:rsidRPr="00100C6C" w:rsidRDefault="003122E3" w:rsidP="008435A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after="0"/>
        <w:ind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4 классе направлено на достижение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A2465" w:rsidRDefault="00AA2465" w:rsidP="008435A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8435A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6093" w:rsidRPr="00100C6C" w:rsidRDefault="003122E3" w:rsidP="008435AE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«Математика»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96093" w:rsidRPr="00100C6C" w:rsidRDefault="003122E3" w:rsidP="00D26FF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496093" w:rsidRPr="00100C6C" w:rsidRDefault="003122E3" w:rsidP="00D26FF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496093" w:rsidRPr="00100C6C" w:rsidRDefault="003122E3" w:rsidP="00D26FF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496093" w:rsidRPr="00100C6C" w:rsidRDefault="003122E3" w:rsidP="00D26FF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496093" w:rsidRPr="00100C6C" w:rsidRDefault="003122E3" w:rsidP="00D26FF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496093" w:rsidRPr="00100C6C" w:rsidRDefault="003122E3" w:rsidP="00D26FF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496093" w:rsidRPr="00100C6C" w:rsidRDefault="003122E3" w:rsidP="00D26FF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26FFC" w:rsidRDefault="00D26FFC" w:rsidP="008435A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8435A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 познавательные учебные действия:</w:t>
      </w:r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Базовые логические действия:</w:t>
      </w:r>
    </w:p>
    <w:p w:rsidR="00496093" w:rsidRPr="00100C6C" w:rsidRDefault="003122E3" w:rsidP="00D26FFC">
      <w:pPr>
        <w:autoSpaceDE w:val="0"/>
        <w:autoSpaceDN w:val="0"/>
        <w:spacing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496093" w:rsidRPr="00100C6C" w:rsidRDefault="003122E3" w:rsidP="00D26FF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496093" w:rsidRPr="00100C6C" w:rsidRDefault="003122E3" w:rsidP="00D26FF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496093" w:rsidRPr="00100C6C" w:rsidRDefault="003122E3" w:rsidP="00D26FF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Базовые исследовательские действия:</w:t>
      </w:r>
    </w:p>
    <w:p w:rsidR="00496093" w:rsidRPr="00100C6C" w:rsidRDefault="003122E3" w:rsidP="00D26FF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496093" w:rsidRPr="00100C6C" w:rsidRDefault="003122E3" w:rsidP="00D26FFC">
      <w:pPr>
        <w:autoSpaceDE w:val="0"/>
        <w:autoSpaceDN w:val="0"/>
        <w:spacing w:after="0"/>
        <w:ind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изученные методы познания (измерение, моделирование, перебор вариантов).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3)  Работа с информацией: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496093" w:rsidRPr="00100C6C" w:rsidRDefault="003122E3" w:rsidP="00D26FF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496093" w:rsidRPr="00100C6C" w:rsidRDefault="003122E3" w:rsidP="00D26FF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ответ;</w:t>
      </w:r>
    </w:p>
    <w:p w:rsidR="00496093" w:rsidRPr="00100C6C" w:rsidRDefault="003122E3" w:rsidP="00D26FF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составлять по аналогии;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составлять тексты заданий, аналогичные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Самоорганизация: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496093" w:rsidRPr="00100C6C" w:rsidRDefault="003122E3" w:rsidP="00D26FF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Самоконтроль: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D26FF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выбирать и при необходимости корректировать способы действий;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Самооценка: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96093" w:rsidRPr="00100C6C" w:rsidRDefault="003122E3" w:rsidP="00D26FFC">
      <w:pPr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496093" w:rsidRPr="00100C6C" w:rsidRDefault="003122E3" w:rsidP="00D26FF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496093" w:rsidRPr="00100C6C" w:rsidRDefault="003122E3" w:rsidP="00D26FF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26FFC" w:rsidRDefault="00D26FFC" w:rsidP="008435A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6093" w:rsidRPr="00100C6C" w:rsidRDefault="003122E3" w:rsidP="008435A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6093" w:rsidRPr="00100C6C" w:rsidRDefault="003122E3" w:rsidP="008435AE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4 классе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читать, записывать, сравнивать, упорядочивать многозначные числа;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число большее/меньшее данного числа на заданное число, в заданное число раз; </w:t>
      </w:r>
    </w:p>
    <w:p w:rsidR="00496093" w:rsidRPr="00100C6C" w:rsidRDefault="003122E3" w:rsidP="00D26FF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 w:rsidR="00496093" w:rsidRPr="00100C6C" w:rsidRDefault="003122E3" w:rsidP="00D26FF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умножение и деление многозначного числа на однозначное, двузначное число письменно (в пределах 100 - устно); </w:t>
      </w:r>
    </w:p>
    <w:p w:rsidR="00496093" w:rsidRPr="00100C6C" w:rsidRDefault="003122E3" w:rsidP="00D26FF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при вычислениях изученные свойства арифметических действий;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прикидку результата вычислений; </w:t>
      </w:r>
    </w:p>
    <w:p w:rsidR="00496093" w:rsidRPr="00100C6C" w:rsidRDefault="003122E3" w:rsidP="00D26FF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долю величины, величину по ее доле; находить неизвестный компонент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  <w:proofErr w:type="gramEnd"/>
    </w:p>
    <w:p w:rsidR="00496093" w:rsidRPr="00100C6C" w:rsidRDefault="003122E3" w:rsidP="00D26F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  <w:proofErr w:type="gramEnd"/>
    </w:p>
    <w:p w:rsidR="00496093" w:rsidRPr="00100C6C" w:rsidRDefault="003122E3" w:rsidP="00D26FF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</w:t>
      </w:r>
      <w:r w:rsidR="004358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496093" w:rsidRPr="00100C6C" w:rsidRDefault="003122E3" w:rsidP="008435AE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:rsidR="00496093" w:rsidRPr="00100C6C" w:rsidRDefault="003122E3" w:rsidP="008435AE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496093" w:rsidRPr="00100C6C" w:rsidRDefault="003122E3" w:rsidP="008435AE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 изображения простейших пространственных фигур: шара, куба, цилиндра, конуса, пирамиды; </w:t>
      </w:r>
    </w:p>
    <w:p w:rsidR="00496093" w:rsidRPr="00100C6C" w:rsidRDefault="003122E3" w:rsidP="008435AE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в простейших случаях проекции предметов окружающего мира на плоскость (пол, стену); </w:t>
      </w:r>
    </w:p>
    <w:p w:rsidR="00496093" w:rsidRPr="00100C6C" w:rsidRDefault="003122E3" w:rsidP="008435AE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496093" w:rsidRPr="00100C6C" w:rsidRDefault="003122E3" w:rsidP="008435AE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распознавать верные (истинные) и неверные (ложные) утверждения; приводить пример, контрпример;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формулировать утверждение (вывод), строить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496093" w:rsidRPr="00100C6C" w:rsidRDefault="003122E3" w:rsidP="008435AE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496093" w:rsidRPr="00100C6C" w:rsidRDefault="003122E3" w:rsidP="008435AE">
      <w:pPr>
        <w:autoSpaceDE w:val="0"/>
        <w:autoSpaceDN w:val="0"/>
        <w:spacing w:after="0"/>
        <w:ind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496093" w:rsidRPr="00100C6C" w:rsidRDefault="003122E3" w:rsidP="008435AE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 ход решения математической задачи; </w:t>
      </w:r>
    </w:p>
    <w:p w:rsidR="00CC4F44" w:rsidRPr="005A1040" w:rsidRDefault="003122E3" w:rsidP="00CC4F44">
      <w:pPr>
        <w:pStyle w:val="ae"/>
        <w:spacing w:before="80"/>
        <w:ind w:left="610"/>
        <w:rPr>
          <w:b/>
          <w:sz w:val="19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все в</w:t>
      </w:r>
      <w:r w:rsidR="004358B1">
        <w:rPr>
          <w:noProof/>
        </w:rPr>
        <w:pict>
          <v:rect id="Прямоугольник 4" o:spid="_x0000_s1026" style="position:absolute;left:0;text-align:left;margin-left:33.3pt;margin-top:17.65pt;width:775.6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CC4F44" w:rsidRPr="005A1040">
        <w:rPr>
          <w:b/>
          <w:sz w:val="19"/>
        </w:rPr>
        <w:t>ТЕМАТИЧЕСКОЕ</w:t>
      </w:r>
      <w:r w:rsidR="00CC4F44" w:rsidRPr="005A1040">
        <w:rPr>
          <w:b/>
          <w:spacing w:val="9"/>
          <w:sz w:val="19"/>
        </w:rPr>
        <w:t xml:space="preserve"> </w:t>
      </w:r>
      <w:r w:rsidR="00CC4F44" w:rsidRPr="005A1040">
        <w:rPr>
          <w:b/>
          <w:sz w:val="19"/>
        </w:rPr>
        <w:t>ПЛАНИРОВАНИЕ</w:t>
      </w:r>
      <w:r w:rsidR="00CC4F44">
        <w:rPr>
          <w:b/>
          <w:sz w:val="19"/>
        </w:rPr>
        <w:t xml:space="preserve"> 4 класс</w:t>
      </w:r>
    </w:p>
    <w:p w:rsidR="00CC4F44" w:rsidRDefault="00CC4F44" w:rsidP="00CC4F44">
      <w:pPr>
        <w:pStyle w:val="af"/>
        <w:ind w:left="610"/>
        <w:rPr>
          <w:b/>
          <w:sz w:val="20"/>
        </w:rPr>
      </w:pPr>
    </w:p>
    <w:p w:rsidR="00CC4F44" w:rsidRDefault="00CC4F44" w:rsidP="00CC4F44">
      <w:pPr>
        <w:pStyle w:val="af"/>
        <w:spacing w:before="7" w:after="1"/>
        <w:ind w:left="61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2965"/>
        <w:gridCol w:w="1236"/>
        <w:gridCol w:w="1380"/>
      </w:tblGrid>
      <w:tr w:rsidR="00CC4F44" w:rsidTr="00B016FF">
        <w:trPr>
          <w:trHeight w:val="333"/>
        </w:trPr>
        <w:tc>
          <w:tcPr>
            <w:tcW w:w="396" w:type="dxa"/>
            <w:vMerge w:val="restart"/>
          </w:tcPr>
          <w:p w:rsidR="00CC4F44" w:rsidRDefault="00CC4F44" w:rsidP="00B016FF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883" w:type="dxa"/>
            <w:vMerge w:val="restart"/>
          </w:tcPr>
          <w:p w:rsidR="00CC4F44" w:rsidRDefault="00CC4F44" w:rsidP="00B016F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C4F44" w:rsidRDefault="00CC4F44" w:rsidP="00B016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965" w:type="dxa"/>
            <w:vMerge w:val="restart"/>
          </w:tcPr>
          <w:p w:rsidR="00CC4F44" w:rsidRDefault="00CC4F44" w:rsidP="00B016F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CC4F44" w:rsidRDefault="00CC4F44" w:rsidP="00B016FF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C4F44" w:rsidRDefault="00CC4F44" w:rsidP="00B016FF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C4F44" w:rsidTr="00B016FF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CC4F44" w:rsidRDefault="00CC4F44" w:rsidP="00B016FF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CC4F44" w:rsidRDefault="00CC4F44" w:rsidP="00B016F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965" w:type="dxa"/>
            <w:vMerge/>
            <w:tcBorders>
              <w:top w:val="nil"/>
            </w:tcBorders>
          </w:tcPr>
          <w:p w:rsidR="00CC4F44" w:rsidRDefault="00CC4F44" w:rsidP="00B016FF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C4F44" w:rsidRDefault="00CC4F44" w:rsidP="00B016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C4F44" w:rsidRDefault="00CC4F44" w:rsidP="00B016FF">
            <w:pPr>
              <w:rPr>
                <w:sz w:val="2"/>
                <w:szCs w:val="2"/>
              </w:rPr>
            </w:pPr>
          </w:p>
        </w:tc>
      </w:tr>
      <w:tr w:rsidR="00CC4F44" w:rsidTr="00B016FF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83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миллиона: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поразрядное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65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устная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упорядочение.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виде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разряды;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свойствами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разрядных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proofErr w:type="gramStart"/>
            <w:r>
              <w:rPr>
                <w:w w:val="105"/>
                <w:sz w:val="15"/>
              </w:rPr>
              <w:t>.);;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883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разрядных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rPr>
                <w:sz w:val="15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965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</w:p>
        </w:tc>
        <w:tc>
          <w:tcPr>
            <w:tcW w:w="123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RPr="004358B1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</w:p>
          <w:p w:rsidR="00CC4F44" w:rsidRPr="00074602" w:rsidRDefault="00CC4F44" w:rsidP="00B016FF"/>
          <w:p w:rsidR="00CC4F44" w:rsidRPr="00074602" w:rsidRDefault="00CC4F44" w:rsidP="00B016FF"/>
          <w:p w:rsidR="00CC4F44" w:rsidRPr="00074602" w:rsidRDefault="00CC4F44" w:rsidP="00B016FF"/>
          <w:p w:rsidR="00CC4F44" w:rsidRPr="00074602" w:rsidRDefault="00CC4F44" w:rsidP="00B016FF"/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Pr="00CC4F44" w:rsidRDefault="004358B1" w:rsidP="00B016FF">
            <w:pPr>
              <w:spacing w:before="61" w:line="266" w:lineRule="auto"/>
              <w:ind w:left="81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7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ind w:left="81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  <w:r w:rsidRPr="005D6366">
              <w:rPr>
                <w:sz w:val="15"/>
              </w:rPr>
              <w:t>«Математика»,</w:t>
            </w:r>
            <w:r w:rsidRPr="005D6366"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4 </w:t>
            </w:r>
            <w:r w:rsidRPr="005D6366">
              <w:rPr>
                <w:sz w:val="15"/>
              </w:rPr>
              <w:t>класс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5D6366">
              <w:rPr>
                <w:sz w:val="15"/>
              </w:rPr>
              <w:t>),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lastRenderedPageBreak/>
              <w:t>авторы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С.И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Волкова,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С.П.Максимова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единая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коллекция</w:t>
            </w:r>
            <w:r w:rsidRPr="005D6366">
              <w:rPr>
                <w:spacing w:val="-35"/>
                <w:sz w:val="15"/>
              </w:rPr>
              <w:t xml:space="preserve"> </w:t>
            </w:r>
            <w:r w:rsidRPr="005D6366">
              <w:rPr>
                <w:sz w:val="15"/>
              </w:rPr>
              <w:t>цифровых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образовательных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ресурсов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(или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по</w:t>
            </w:r>
            <w:r w:rsidRPr="005D6366">
              <w:rPr>
                <w:spacing w:val="-35"/>
                <w:sz w:val="15"/>
              </w:rPr>
              <w:t xml:space="preserve"> </w:t>
            </w:r>
            <w:r w:rsidRPr="005D6366">
              <w:rPr>
                <w:sz w:val="15"/>
              </w:rPr>
              <w:t>адресу:</w:t>
            </w:r>
            <w:r w:rsidRPr="005D6366">
              <w:rPr>
                <w:spacing w:val="1"/>
                <w:sz w:val="15"/>
              </w:rPr>
              <w:t xml:space="preserve"> </w:t>
            </w:r>
            <w:hyperlink r:id="rId8">
              <w:r w:rsidRPr="005D6366">
                <w:rPr>
                  <w:sz w:val="15"/>
                </w:rPr>
                <w:t>http://school-</w:t>
              </w:r>
            </w:hyperlink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collection.edu.ru)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утверждения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обладающего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числа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чётное/нечётное;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круглое;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трёх-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(четырёх-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пяти-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шест</w:t>
            </w:r>
            <w:proofErr w:type="gramStart"/>
            <w:r>
              <w:rPr>
                <w:spacing w:val="-1"/>
                <w:w w:val="105"/>
                <w:sz w:val="15"/>
              </w:rPr>
              <w:t>и-</w:t>
            </w:r>
            <w:proofErr w:type="gram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значное;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ведение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математических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записей;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8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CC4F44" w:rsidRPr="005A1040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40" w:lineRule="auto"/>
        <w:contextualSpacing w:val="0"/>
        <w:rPr>
          <w:sz w:val="14"/>
        </w:rPr>
        <w:sectPr w:rsidR="00CC4F44" w:rsidRPr="005A104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617"/>
        <w:gridCol w:w="3212"/>
        <w:gridCol w:w="1236"/>
        <w:gridCol w:w="1380"/>
      </w:tblGrid>
      <w:tr w:rsidR="00CC4F44" w:rsidTr="00B016FF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5883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многозначного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7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</w:p>
        </w:tc>
        <w:tc>
          <w:tcPr>
            <w:tcW w:w="123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55" w:right="45"/>
              <w:rPr>
                <w:sz w:val="15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Упорядочение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основаниям.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RPr="004358B1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  <w:p w:rsidR="00CC4F44" w:rsidRPr="00C47E97" w:rsidRDefault="00CC4F44" w:rsidP="00B016FF"/>
          <w:p w:rsidR="00CC4F44" w:rsidRPr="00C47E97" w:rsidRDefault="00CC4F44" w:rsidP="00B016FF"/>
          <w:p w:rsidR="00CC4F44" w:rsidRPr="00C47E97" w:rsidRDefault="00CC4F44" w:rsidP="00B016FF"/>
          <w:p w:rsidR="00CC4F44" w:rsidRPr="00C47E97" w:rsidRDefault="00CC4F44" w:rsidP="00B016FF"/>
          <w:p w:rsidR="00CC4F44" w:rsidRPr="00C47E97" w:rsidRDefault="00CC4F44" w:rsidP="00B016FF"/>
          <w:p w:rsidR="00CC4F44" w:rsidRPr="00C47E97" w:rsidRDefault="00CC4F44" w:rsidP="00B016FF"/>
          <w:p w:rsidR="00CC4F44" w:rsidRPr="00C47E97" w:rsidRDefault="00CC4F44" w:rsidP="00B016FF"/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Pr="005D6366" w:rsidRDefault="004358B1" w:rsidP="00B016FF">
            <w:pPr>
              <w:spacing w:before="61" w:line="266" w:lineRule="auto"/>
              <w:ind w:left="81"/>
              <w:rPr>
                <w:rFonts w:ascii="Calibri"/>
                <w:color w:val="0000FF"/>
                <w:sz w:val="16"/>
                <w:u w:val="single" w:color="0000FF"/>
              </w:rPr>
            </w:pPr>
            <w:hyperlink r:id="rId9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  <w:p w:rsidR="00CC4F44" w:rsidRPr="005D6366" w:rsidRDefault="00CC4F44" w:rsidP="00B016FF">
            <w:pPr>
              <w:spacing w:before="61" w:line="266" w:lineRule="auto"/>
              <w:ind w:left="81"/>
              <w:rPr>
                <w:sz w:val="15"/>
              </w:rPr>
            </w:pPr>
            <w:r w:rsidRPr="005D6366">
              <w:rPr>
                <w:sz w:val="15"/>
              </w:rPr>
              <w:t>Электронное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приложение</w:t>
            </w:r>
            <w:r w:rsidRPr="005D6366">
              <w:rPr>
                <w:spacing w:val="10"/>
                <w:sz w:val="15"/>
              </w:rPr>
              <w:t xml:space="preserve"> </w:t>
            </w:r>
            <w:r w:rsidRPr="005D6366">
              <w:rPr>
                <w:sz w:val="15"/>
              </w:rPr>
              <w:t>к</w:t>
            </w:r>
            <w:r w:rsidRPr="005D6366">
              <w:rPr>
                <w:spacing w:val="-35"/>
                <w:sz w:val="15"/>
              </w:rPr>
              <w:t xml:space="preserve"> </w:t>
            </w:r>
            <w:r w:rsidRPr="005D6366">
              <w:rPr>
                <w:sz w:val="15"/>
              </w:rPr>
              <w:t>учебнику</w:t>
            </w:r>
          </w:p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  <w:r w:rsidRPr="005D6366">
              <w:rPr>
                <w:sz w:val="15"/>
              </w:rPr>
              <w:t>«Математика»,</w:t>
            </w:r>
            <w:r w:rsidRPr="005D6366"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4 </w:t>
            </w:r>
            <w:r w:rsidRPr="005D6366">
              <w:rPr>
                <w:sz w:val="15"/>
              </w:rPr>
              <w:t>класс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5D6366">
              <w:rPr>
                <w:sz w:val="15"/>
              </w:rPr>
              <w:t>),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авторы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С.И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Волкова,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С.П.Максимова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единая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коллекция</w:t>
            </w:r>
            <w:r w:rsidRPr="005D6366">
              <w:rPr>
                <w:spacing w:val="-35"/>
                <w:sz w:val="15"/>
              </w:rPr>
              <w:t xml:space="preserve"> </w:t>
            </w:r>
            <w:r w:rsidRPr="005D6366">
              <w:rPr>
                <w:sz w:val="15"/>
              </w:rPr>
              <w:t>цифровых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образовательных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ресурсов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(или</w:t>
            </w:r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по</w:t>
            </w:r>
            <w:r w:rsidRPr="005D6366">
              <w:rPr>
                <w:spacing w:val="-35"/>
                <w:sz w:val="15"/>
              </w:rPr>
              <w:t xml:space="preserve"> </w:t>
            </w:r>
            <w:r w:rsidRPr="005D6366">
              <w:rPr>
                <w:sz w:val="15"/>
              </w:rPr>
              <w:t>адресу:</w:t>
            </w:r>
            <w:r w:rsidRPr="005D6366">
              <w:rPr>
                <w:spacing w:val="1"/>
                <w:sz w:val="15"/>
              </w:rPr>
              <w:t xml:space="preserve"> </w:t>
            </w:r>
            <w:hyperlink r:id="rId10">
              <w:r w:rsidRPr="005D6366">
                <w:rPr>
                  <w:sz w:val="15"/>
                </w:rPr>
                <w:t>http://school-</w:t>
              </w:r>
            </w:hyperlink>
            <w:r w:rsidRPr="005D6366">
              <w:rPr>
                <w:spacing w:val="1"/>
                <w:sz w:val="15"/>
              </w:rPr>
              <w:t xml:space="preserve"> </w:t>
            </w:r>
            <w:r w:rsidRPr="005D6366">
              <w:rPr>
                <w:sz w:val="15"/>
              </w:rPr>
              <w:t>collection.edu.ru)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883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617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ind w:right="45"/>
              <w:rPr>
                <w:sz w:val="15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Контрольная работа</w:t>
            </w:r>
          </w:p>
        </w:tc>
        <w:tc>
          <w:tcPr>
            <w:tcW w:w="1236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ind w:right="45"/>
              <w:jc w:val="center"/>
              <w:rPr>
                <w:sz w:val="15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ряд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CC4F44" w:rsidTr="00B016FF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689" w:type="dxa"/>
            <w:gridSpan w:val="6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333"/>
        </w:trPr>
        <w:tc>
          <w:tcPr>
            <w:tcW w:w="15496" w:type="dxa"/>
            <w:gridSpan w:val="9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</w:tbl>
    <w:p w:rsidR="00CC4F44" w:rsidRPr="005A1040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40" w:lineRule="auto"/>
        <w:contextualSpacing w:val="0"/>
        <w:rPr>
          <w:sz w:val="15"/>
        </w:rPr>
        <w:sectPr w:rsidR="00CC4F44" w:rsidRPr="005A10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5280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вместимости.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831"/>
              <w:rPr>
                <w:sz w:val="15"/>
              </w:rPr>
            </w:pPr>
            <w:r>
              <w:rPr>
                <w:w w:val="105"/>
                <w:sz w:val="15"/>
              </w:rPr>
              <w:t>Обсуждение;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Распознавание;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  <w:p w:rsidR="00CC4F44" w:rsidRDefault="00CC4F44" w:rsidP="00B016FF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603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 движения;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время;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20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расстояние);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4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(производительность;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CC4F44" w:rsidRDefault="00CC4F44" w:rsidP="00B016FF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433"/>
              <w:rPr>
                <w:sz w:val="15"/>
              </w:rPr>
            </w:pPr>
            <w:r>
              <w:rPr>
                <w:w w:val="105"/>
                <w:sz w:val="15"/>
              </w:rPr>
              <w:t>объём работ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зависимостей между;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скорости;</w:t>
            </w:r>
          </w:p>
          <w:p w:rsidR="00CC4F44" w:rsidRDefault="00CC4F44" w:rsidP="00B016FF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времени;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массе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5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11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12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3406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центнер,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тонна;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54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составление схемы;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412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Комментирование.;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CC4F44" w:rsidRDefault="00CC4F44" w:rsidP="00B016FF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276"/>
              <w:rPr>
                <w:sz w:val="15"/>
              </w:rPr>
            </w:pPr>
            <w:r>
              <w:rPr>
                <w:w w:val="105"/>
                <w:sz w:val="15"/>
              </w:rPr>
              <w:t>пошаговый переход от;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 крупных единиц;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более мелким.;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Практические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действий;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(увеличение/уменьшен;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/в)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3406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(сутки,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неделя,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месяц,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Календарь.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54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составление схемы;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412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Комментирование.;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CC4F44" w:rsidRDefault="00CC4F44" w:rsidP="00B016FF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276"/>
              <w:rPr>
                <w:sz w:val="15"/>
              </w:rPr>
            </w:pPr>
            <w:r>
              <w:rPr>
                <w:w w:val="105"/>
                <w:sz w:val="15"/>
              </w:rPr>
              <w:t>пошаговый переход от;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 крупных единиц;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более мелким.;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Практические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действий;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(увеличение/уменьшен;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/в)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величинами.;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13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14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7477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(миллиметр,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сантиметр,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дециметр,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километр),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(квадратный метр, квадратный дециметр, квадратный сантиметр),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вместимости (литр), скорости (километры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 метры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минуту, метры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секунду);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  <w:proofErr w:type="gramEnd"/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5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Дифференцированное;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задание: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 запись в виде;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равенства;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(неравенства);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кратного;</w:t>
            </w:r>
            <w:proofErr w:type="gramEnd"/>
          </w:p>
          <w:p w:rsidR="00CC4F44" w:rsidRDefault="00CC4F44" w:rsidP="00B016FF">
            <w:pPr>
              <w:pStyle w:val="TableParagraph"/>
              <w:spacing w:before="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32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увеличения/уменьшен;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несколько раз.;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 определять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аналоговых </w:t>
            </w:r>
            <w:r>
              <w:rPr>
                <w:w w:val="105"/>
                <w:sz w:val="15"/>
              </w:rPr>
              <w:t>приборов;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  <w:proofErr w:type="gramEnd"/>
          </w:p>
          <w:p w:rsidR="00CC4F44" w:rsidRDefault="00CC4F44" w:rsidP="00B016FF">
            <w:pPr>
              <w:pStyle w:val="TableParagraph"/>
              <w:spacing w:before="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9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температуру;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помещении);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30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скорость движения;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 вместимость;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proofErr w:type="gramEnd"/>
          </w:p>
          <w:p w:rsidR="00CC4F44" w:rsidRDefault="00CC4F44" w:rsidP="00B016FF">
            <w:pPr>
              <w:pStyle w:val="TableParagraph"/>
              <w:spacing w:before="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15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16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1870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Выбор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единицы;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доли;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содержательного;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смысла.;;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689" w:type="dxa"/>
            <w:gridSpan w:val="6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333"/>
        </w:trPr>
        <w:tc>
          <w:tcPr>
            <w:tcW w:w="15496" w:type="dxa"/>
            <w:gridSpan w:val="9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</w:tbl>
    <w:p w:rsidR="00CC4F44" w:rsidRPr="005A1040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40" w:lineRule="auto"/>
        <w:contextualSpacing w:val="0"/>
        <w:rPr>
          <w:sz w:val="15"/>
        </w:rPr>
        <w:sectPr w:rsidR="00CC4F44" w:rsidRPr="005A10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4247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многозначных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миллиона.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 устные;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 ста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случаях;</w:t>
            </w:r>
          </w:p>
          <w:p w:rsidR="00CC4F44" w:rsidRDefault="00CC4F44" w:rsidP="00B016FF">
            <w:pPr>
              <w:pStyle w:val="TableParagraph"/>
              <w:spacing w:before="3" w:line="266" w:lineRule="auto"/>
              <w:ind w:right="159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сводимых 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 ста.;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  <w:proofErr w:type="gramEnd"/>
          </w:p>
          <w:p w:rsidR="00CC4F44" w:rsidRDefault="00CC4F44" w:rsidP="00B016FF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647"/>
              <w:rPr>
                <w:sz w:val="15"/>
              </w:rPr>
            </w:pPr>
            <w:r>
              <w:rPr>
                <w:w w:val="105"/>
                <w:sz w:val="15"/>
              </w:rPr>
              <w:t>нахождения;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17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18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6768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 умножение, деление многозначных чисел на однозначное/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9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Учебный диалог:;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допустимого;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 основе зависимости;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компонентами;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результатом;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(сложения;</w:t>
            </w:r>
            <w:proofErr w:type="gramEnd"/>
          </w:p>
          <w:p w:rsidR="00CC4F44" w:rsidRDefault="00CC4F44" w:rsidP="00B016FF">
            <w:pPr>
              <w:pStyle w:val="TableParagraph"/>
              <w:spacing w:before="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вычитания;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20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CC4F44" w:rsidRDefault="00CC4F44" w:rsidP="00B016FF">
            <w:pPr>
              <w:pStyle w:val="TableParagraph"/>
              <w:spacing w:before="1" w:line="266" w:lineRule="auto"/>
              <w:ind w:right="7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 прогнозирование;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 ошибок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930"/>
              <w:rPr>
                <w:sz w:val="15"/>
              </w:rPr>
            </w:pPr>
            <w:r>
              <w:rPr>
                <w:w w:val="105"/>
                <w:sz w:val="15"/>
              </w:rPr>
              <w:t>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неизвестного;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CC4F44" w:rsidRDefault="00CC4F44" w:rsidP="00B016FF">
            <w:pPr>
              <w:pStyle w:val="TableParagraph"/>
              <w:spacing w:before="1" w:line="266" w:lineRule="auto"/>
              <w:ind w:right="12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 на проведение;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Проверка хода;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(соответствие;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  <w:p w:rsidR="00CC4F44" w:rsidRDefault="00CC4F44" w:rsidP="00B016FF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частные;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286"/>
              <w:rPr>
                <w:sz w:val="15"/>
              </w:rPr>
            </w:pPr>
            <w:r>
              <w:rPr>
                <w:w w:val="105"/>
                <w:sz w:val="15"/>
              </w:rPr>
              <w:t>случаи 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19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20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2638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Умножение/деление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круглых чисел (в 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334"/>
              <w:rPr>
                <w:sz w:val="15"/>
              </w:rPr>
            </w:pPr>
            <w:r>
              <w:rPr>
                <w:w w:val="105"/>
                <w:sz w:val="15"/>
              </w:rPr>
              <w:t>352281, Краснодарский край,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Отрадненский р-н, Отрадненский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районст-ца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Спокойнаяул.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Советская3;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2407"/>
              <w:rPr>
                <w:sz w:val="15"/>
              </w:rPr>
            </w:pPr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1000).;</w:t>
            </w:r>
          </w:p>
          <w:p w:rsidR="00CC4F44" w:rsidRDefault="00CC4F44" w:rsidP="00B016FF">
            <w:pPr>
              <w:pStyle w:val="TableParagraph"/>
              <w:spacing w:before="1" w:line="266" w:lineRule="auto"/>
              <w:ind w:right="1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букв;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обозначения;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356"/>
              <w:rPr>
                <w:sz w:val="15"/>
              </w:rPr>
            </w:pPr>
            <w:r>
              <w:rPr>
                <w:w w:val="105"/>
                <w:sz w:val="15"/>
              </w:rPr>
              <w:t>неизвестного;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21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22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1485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 приёмов;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7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5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61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CC4F44" w:rsidRDefault="00CC4F44" w:rsidP="00B016FF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RPr="004358B1" w:rsidTr="00B016FF">
        <w:trPr>
          <w:trHeight w:val="3563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5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Проверка хода (соответствие </w:t>
            </w:r>
            <w:r>
              <w:rPr>
                <w:w w:val="105"/>
                <w:sz w:val="15"/>
              </w:rPr>
              <w:t>алгоритму,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334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приёмов устных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 основанных на знании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CC4F44" w:rsidRDefault="00CC4F44" w:rsidP="00B016FF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Проверка правильности нахождения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правила установления порядка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алгоритмы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 действий, прикидку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результата);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и ход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выполнения арифметических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23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24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2638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5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Прикидка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(реальность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ответа;</w:t>
            </w:r>
          </w:p>
          <w:p w:rsidR="00CC4F44" w:rsidRDefault="00CC4F44" w:rsidP="00B016FF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2126"/>
              <w:rPr>
                <w:sz w:val="15"/>
              </w:rPr>
            </w:pPr>
            <w:r>
              <w:rPr>
                <w:w w:val="105"/>
                <w:sz w:val="15"/>
              </w:rPr>
              <w:t>прикидка;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последняя;</w:t>
            </w:r>
          </w:p>
          <w:p w:rsidR="00CC4F44" w:rsidRDefault="00CC4F44" w:rsidP="00B016FF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8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калькулятора</w:t>
            </w:r>
            <w:proofErr w:type="gramStart"/>
            <w:r>
              <w:rPr>
                <w:spacing w:val="-1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RPr="004358B1" w:rsidTr="00B016FF">
        <w:trPr>
          <w:trHeight w:val="1101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3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Равенство, содержащее неизвестный компонент арифметического </w:t>
            </w:r>
            <w:r>
              <w:rPr>
                <w:b/>
                <w:w w:val="105"/>
                <w:sz w:val="15"/>
              </w:rPr>
              <w:t>действия: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неизвестного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компонента.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букв;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обозначения;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395"/>
              <w:rPr>
                <w:sz w:val="15"/>
              </w:rPr>
            </w:pPr>
            <w:r>
              <w:rPr>
                <w:w w:val="105"/>
                <w:sz w:val="15"/>
              </w:rPr>
              <w:t>неизвестного;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61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RPr="004358B1" w:rsidTr="00B016FF">
        <w:trPr>
          <w:trHeight w:val="717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560"/>
              <w:rPr>
                <w:sz w:val="15"/>
              </w:rPr>
            </w:pP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8689" w:type="dxa"/>
            <w:gridSpan w:val="6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333"/>
        </w:trPr>
        <w:tc>
          <w:tcPr>
            <w:tcW w:w="15496" w:type="dxa"/>
            <w:gridSpan w:val="9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</w:tbl>
    <w:p w:rsidR="00CC4F44" w:rsidRPr="005A1040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40" w:lineRule="auto"/>
        <w:contextualSpacing w:val="0"/>
        <w:rPr>
          <w:sz w:val="15"/>
        </w:rPr>
        <w:sectPr w:rsidR="00CC4F44" w:rsidRPr="005A10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1521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текстовой задачей, решение которой содержит 2—3 действия: анализ,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представление на </w:t>
            </w:r>
            <w:r>
              <w:rPr>
                <w:b/>
                <w:w w:val="105"/>
                <w:sz w:val="15"/>
              </w:rPr>
              <w:t>модели; планирование и запись решения; проверка решения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 текста;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геометрических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RPr="004358B1" w:rsidTr="00B016FF">
        <w:trPr>
          <w:trHeight w:val="2062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Анализ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характеризующих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(скорость,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пройденный путь), работы </w:t>
            </w:r>
            <w:r>
              <w:rPr>
                <w:b/>
                <w:w w:val="105"/>
                <w:sz w:val="15"/>
              </w:rPr>
              <w:t>(производительность, время, объём работы), купл</w:t>
            </w:r>
            <w:proofErr w:type="gramStart"/>
            <w:r>
              <w:rPr>
                <w:b/>
                <w:w w:val="105"/>
                <w:sz w:val="15"/>
              </w:rPr>
              <w:t>и-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продажи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(цена,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способа;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8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формы записи;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CC4F44" w:rsidRDefault="00CC4F44" w:rsidP="00B016FF">
            <w:pPr>
              <w:pStyle w:val="TableParagraph"/>
              <w:spacing w:before="1" w:line="266" w:lineRule="auto"/>
              <w:ind w:right="1518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RPr="004358B1" w:rsidTr="00B016FF">
        <w:trPr>
          <w:trHeight w:val="3599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(начало,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продолжительность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окончание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события),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способа;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8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формы записи;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CC4F44" w:rsidRDefault="00CC4F44" w:rsidP="00B016FF">
            <w:pPr>
              <w:pStyle w:val="TableParagraph"/>
              <w:spacing w:before="1" w:line="266" w:lineRule="auto"/>
              <w:ind w:right="1518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задач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парах/группах.;</w:t>
            </w:r>
          </w:p>
          <w:p w:rsidR="00CC4F44" w:rsidRDefault="00CC4F44" w:rsidP="00B016FF">
            <w:pPr>
              <w:pStyle w:val="TableParagraph"/>
              <w:spacing w:before="3" w:line="266" w:lineRule="auto"/>
              <w:ind w:right="7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Решениеспособом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CC4F44" w:rsidRDefault="00CC4F44" w:rsidP="00B016FF">
            <w:pPr>
              <w:pStyle w:val="TableParagraph"/>
              <w:spacing w:before="1" w:line="266" w:lineRule="auto"/>
              <w:ind w:right="15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 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арифметическим</w:t>
            </w:r>
            <w:proofErr w:type="gramStart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25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26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1677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 доли;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2056"/>
              <w:rPr>
                <w:sz w:val="15"/>
              </w:rPr>
            </w:pPr>
            <w:r>
              <w:rPr>
                <w:w w:val="105"/>
                <w:sz w:val="15"/>
              </w:rPr>
              <w:t>величины;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доле;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3310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некоторых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3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записи: полная </w:t>
            </w:r>
            <w:r>
              <w:rPr>
                <w:w w:val="105"/>
                <w:sz w:val="15"/>
              </w:rPr>
              <w:t>запись;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текстовой;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 (модель;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действиям;</w:t>
            </w:r>
            <w:proofErr w:type="gramEnd"/>
          </w:p>
          <w:p w:rsidR="00CC4F44" w:rsidRDefault="00CC4F44" w:rsidP="00B016FF"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5"/>
                <w:sz w:val="15"/>
              </w:rPr>
              <w:t>по;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446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 числового;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CC4F44" w:rsidRDefault="00CC4F44" w:rsidP="00B016FF">
            <w:pPr>
              <w:pStyle w:val="TableParagraph"/>
              <w:spacing w:before="4" w:line="266" w:lineRule="auto"/>
              <w:ind w:right="1407"/>
              <w:rPr>
                <w:sz w:val="15"/>
              </w:rPr>
            </w:pPr>
            <w:r>
              <w:rPr>
                <w:w w:val="105"/>
                <w:sz w:val="15"/>
              </w:rPr>
              <w:t>Разные записи;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27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28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3022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Оформление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пояснением,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вопросам,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778"/>
              <w:rPr>
                <w:sz w:val="15"/>
              </w:rPr>
            </w:pPr>
            <w:r>
              <w:rPr>
                <w:sz w:val="15"/>
              </w:rPr>
              <w:t>Оформление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математической;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 полная запись;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8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задачи (модель;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 по;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по;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446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 числового;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CC4F44" w:rsidRDefault="00CC4F44" w:rsidP="00B016FF">
            <w:pPr>
              <w:pStyle w:val="TableParagraph"/>
              <w:spacing w:before="3" w:line="266" w:lineRule="auto"/>
              <w:ind w:right="1407"/>
              <w:rPr>
                <w:sz w:val="15"/>
              </w:rPr>
            </w:pPr>
            <w:r>
              <w:rPr>
                <w:w w:val="105"/>
                <w:sz w:val="15"/>
              </w:rPr>
              <w:t>Разные записи;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0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689" w:type="dxa"/>
            <w:gridSpan w:val="6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RPr="004358B1" w:rsidTr="00B016FF">
        <w:trPr>
          <w:trHeight w:val="333"/>
        </w:trPr>
        <w:tc>
          <w:tcPr>
            <w:tcW w:w="15496" w:type="dxa"/>
            <w:gridSpan w:val="9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CC4F44" w:rsidRPr="004358B1" w:rsidTr="00B016FF">
        <w:trPr>
          <w:trHeight w:val="1485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Наглядные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имеющие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65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окружающего мира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сопоставление их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29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30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2722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Окружность,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круг: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радиуса.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90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имеющих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ось;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</w:p>
          <w:p w:rsidR="00CC4F44" w:rsidRDefault="00CC4F44" w:rsidP="00B016FF">
            <w:pPr>
              <w:pStyle w:val="TableParagraph"/>
              <w:spacing w:before="1" w:line="266" w:lineRule="auto"/>
              <w:ind w:right="5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построение окружности </w:t>
            </w:r>
            <w:r>
              <w:rPr>
                <w:w w:val="105"/>
                <w:sz w:val="15"/>
              </w:rPr>
              <w:t>заданного;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помощью;</w:t>
            </w:r>
          </w:p>
          <w:p w:rsidR="00CC4F44" w:rsidRDefault="00CC4F44" w:rsidP="00B016FF">
            <w:pPr>
              <w:pStyle w:val="TableParagraph"/>
              <w:spacing w:before="1" w:line="266" w:lineRule="auto"/>
              <w:ind w:right="1318"/>
              <w:rPr>
                <w:sz w:val="15"/>
              </w:rPr>
            </w:pPr>
            <w:r>
              <w:rPr>
                <w:w w:val="105"/>
                <w:sz w:val="15"/>
              </w:rPr>
              <w:t>циркуля;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заданными;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м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31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32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</w:p>
        </w:tc>
      </w:tr>
      <w:tr w:rsidR="00CC4F44" w:rsidRPr="004358B1" w:rsidTr="00B016FF">
        <w:trPr>
          <w:trHeight w:val="3791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Построение изученных геометрических </w:t>
            </w:r>
            <w:r>
              <w:rPr>
                <w:b/>
                <w:w w:val="105"/>
                <w:sz w:val="15"/>
              </w:rPr>
              <w:t>фигур с помощью линейки, угольника,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циркуля.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6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различение;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(периметр;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30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площадь).;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 информации 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фигурах и их моделях;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окружающем.;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одному-двум;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основаниям.;;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RPr="004358B1" w:rsidTr="00B016FF">
        <w:trPr>
          <w:trHeight w:val="2830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(тела):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куб,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цилиндр,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конус,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пирамида;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называние.</w:t>
            </w:r>
            <w:proofErr w:type="gramEnd"/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58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геометрических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3" w:line="266" w:lineRule="auto"/>
              <w:ind w:right="311"/>
              <w:rPr>
                <w:sz w:val="15"/>
              </w:rPr>
            </w:pPr>
            <w:r>
              <w:rPr>
                <w:w w:val="105"/>
                <w:sz w:val="15"/>
              </w:rPr>
              <w:t>фигурах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моделяхв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" w:line="266" w:lineRule="auto"/>
              <w:ind w:right="130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классификацию;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 фигур;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одному-двум;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2638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79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Конструирование: разбиение фигуры на прямоугольники </w:t>
            </w:r>
            <w:r>
              <w:rPr>
                <w:b/>
                <w:w w:val="105"/>
                <w:sz w:val="15"/>
              </w:rPr>
              <w:t>(квадраты),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прямоугольников/квадратов.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 работы</w:t>
            </w:r>
            <w:proofErr w:type="gramStart"/>
            <w:r>
              <w:rPr>
                <w:spacing w:val="-1"/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 площади;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составленной;</w:t>
            </w:r>
          </w:p>
          <w:p w:rsidR="00CC4F44" w:rsidRDefault="00CC4F44" w:rsidP="00B016FF">
            <w:pPr>
              <w:pStyle w:val="TableParagraph"/>
              <w:spacing w:before="3" w:line="266" w:lineRule="auto"/>
              <w:ind w:right="1408"/>
              <w:rPr>
                <w:sz w:val="15"/>
              </w:rPr>
            </w:pPr>
            <w:r>
              <w:rPr>
                <w:w w:val="105"/>
                <w:sz w:val="15"/>
              </w:rPr>
              <w:t>из прямоугольников;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(квадратов);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однородных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свойств;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 для решения;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33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34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5328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4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Периметр, площадь фигуры, </w:t>
            </w:r>
            <w:r>
              <w:rPr>
                <w:b/>
                <w:w w:val="105"/>
                <w:sz w:val="15"/>
              </w:rPr>
              <w:t>составленной из двух-трёх прямоугольников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(квадратов)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8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 информации 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Формулирование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истинности;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</w:p>
          <w:p w:rsidR="00CC4F44" w:rsidRDefault="00CC4F44" w:rsidP="00B016FF">
            <w:pPr>
              <w:pStyle w:val="TableParagraph"/>
              <w:spacing w:before="5" w:line="266" w:lineRule="auto"/>
              <w:ind w:right="103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значениях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геометрических;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величин.;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2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Упражнения:;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при;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 периметра;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многоугольника;</w:t>
            </w:r>
            <w:proofErr w:type="gramEnd"/>
          </w:p>
          <w:p w:rsidR="00CC4F44" w:rsidRDefault="00CC4F44" w:rsidP="00B016FF"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720"/>
              <w:rPr>
                <w:sz w:val="15"/>
              </w:rPr>
            </w:pPr>
            <w:r>
              <w:rPr>
                <w:w w:val="105"/>
                <w:sz w:val="15"/>
              </w:rPr>
              <w:t>площади;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прямоугольника;</w:t>
            </w:r>
          </w:p>
          <w:p w:rsidR="00CC4F44" w:rsidRDefault="00CC4F44" w:rsidP="00B016FF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22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квадрата;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  <w:p w:rsidR="00CC4F44" w:rsidRDefault="00CC4F44" w:rsidP="00B016FF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55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составленной</w:t>
            </w:r>
            <w:proofErr w:type="gramEnd"/>
            <w:r>
              <w:rPr>
                <w:w w:val="105"/>
                <w:sz w:val="15"/>
              </w:rPr>
              <w:t xml:space="preserve"> из;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прямоугольников.;;</w:t>
            </w:r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35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36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689" w:type="dxa"/>
            <w:gridSpan w:val="6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357"/>
        </w:trPr>
        <w:tc>
          <w:tcPr>
            <w:tcW w:w="15496" w:type="dxa"/>
            <w:gridSpan w:val="9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</w:tbl>
    <w:p w:rsidR="00CC4F44" w:rsidRPr="005A1040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40" w:lineRule="auto"/>
        <w:contextualSpacing w:val="0"/>
        <w:rPr>
          <w:sz w:val="15"/>
        </w:rPr>
        <w:sectPr w:rsidR="00CC4F44" w:rsidRPr="005A10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5712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утверждениями: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истинности;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проверка </w:t>
            </w:r>
            <w:proofErr w:type="gramStart"/>
            <w:r>
              <w:rPr>
                <w:b/>
                <w:w w:val="105"/>
                <w:sz w:val="15"/>
              </w:rPr>
              <w:t>логических рассуждений</w:t>
            </w:r>
            <w:proofErr w:type="gramEnd"/>
            <w:r>
              <w:rPr>
                <w:b/>
                <w:w w:val="105"/>
                <w:sz w:val="15"/>
              </w:rPr>
              <w:t xml:space="preserve"> при решении задач. Примеры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контрпримеры.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0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Дифференцированное;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житейской ситуации.;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 для 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числовыххарактеристик;</w:t>
            </w:r>
            <w:proofErr w:type="gramEnd"/>
          </w:p>
          <w:p w:rsidR="00CC4F44" w:rsidRDefault="00CC4F44" w:rsidP="00B016FF">
            <w:pPr>
              <w:pStyle w:val="TableParagraph"/>
              <w:spacing w:before="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19" w:line="266" w:lineRule="auto"/>
              <w:ind w:right="1303"/>
              <w:rPr>
                <w:sz w:val="15"/>
              </w:rPr>
            </w:pPr>
            <w:r>
              <w:rPr>
                <w:w w:val="105"/>
                <w:sz w:val="15"/>
              </w:rPr>
              <w:t>математических;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(последовательность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923"/>
              <w:rPr>
                <w:sz w:val="15"/>
              </w:rPr>
            </w:pPr>
            <w:r>
              <w:rPr>
                <w:w w:val="105"/>
                <w:sz w:val="15"/>
              </w:rPr>
              <w:t>положение 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634"/>
              <w:rPr>
                <w:sz w:val="15"/>
              </w:rPr>
            </w:pPr>
            <w:r>
              <w:rPr>
                <w:w w:val="105"/>
                <w:sz w:val="15"/>
              </w:rPr>
              <w:t>и размеры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группах:;</w:t>
            </w:r>
          </w:p>
          <w:p w:rsidR="00CC4F44" w:rsidRDefault="00CC4F44" w:rsidP="00B016FF">
            <w:pPr>
              <w:pStyle w:val="TableParagraph"/>
              <w:spacing w:before="2" w:line="266" w:lineRule="auto"/>
              <w:ind w:right="1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ситуаций;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контрпримеров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CC4F44" w:rsidRDefault="00CC4F44" w:rsidP="00B016FF">
            <w:pPr>
              <w:pStyle w:val="TableParagraph"/>
              <w:spacing w:before="3" w:line="266" w:lineRule="auto"/>
              <w:ind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7645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диаграммах,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текстах.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Планирование сбора;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 о заданном;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(числе;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величине;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283"/>
              <w:rPr>
                <w:sz w:val="15"/>
              </w:rPr>
            </w:pPr>
            <w:r>
              <w:rPr>
                <w:w w:val="105"/>
                <w:sz w:val="15"/>
              </w:rPr>
              <w:t>геометрической;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фигуре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Дифференцированное;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записи. </w:t>
            </w:r>
            <w:proofErr w:type="gramStart"/>
            <w:r>
              <w:rPr>
                <w:spacing w:val="-1"/>
                <w:w w:val="105"/>
                <w:sz w:val="15"/>
              </w:rPr>
              <w:t>Представление;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или;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форме.;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заданных;</w:t>
            </w:r>
            <w:proofErr w:type="gramEnd"/>
          </w:p>
          <w:p w:rsidR="00CC4F44" w:rsidRDefault="00CC4F44" w:rsidP="00B016FF">
            <w:pPr>
              <w:pStyle w:val="TableParagraph"/>
              <w:spacing w:before="8" w:line="266" w:lineRule="auto"/>
              <w:ind w:right="6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 самостоятельно составленных;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CC4F44" w:rsidRDefault="00CC4F44" w:rsidP="00B016FF">
            <w:pPr>
              <w:pStyle w:val="TableParagraph"/>
              <w:spacing w:before="1" w:line="266" w:lineRule="auto"/>
              <w:ind w:right="133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Практические работы:;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 задачи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точными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приближёнными;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</w:t>
            </w:r>
            <w:proofErr w:type="gramEnd"/>
          </w:p>
          <w:p w:rsidR="00CC4F44" w:rsidRDefault="00CC4F44" w:rsidP="00B016FF"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509"/>
              <w:rPr>
                <w:sz w:val="15"/>
              </w:rPr>
            </w:pPr>
            <w:r>
              <w:rPr>
                <w:w w:val="105"/>
                <w:sz w:val="15"/>
              </w:rPr>
              <w:t>пособиями;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324"/>
              <w:rPr>
                <w:sz w:val="15"/>
              </w:rPr>
            </w:pPr>
            <w:r>
              <w:rPr>
                <w:w w:val="105"/>
                <w:sz w:val="15"/>
              </w:rPr>
              <w:t>«Применение;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практических;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proofErr w:type="gramStart"/>
            <w:r>
              <w:rPr>
                <w:w w:val="105"/>
                <w:sz w:val="15"/>
              </w:rPr>
              <w:t>».;;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4" w:line="266" w:lineRule="auto"/>
              <w:ind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37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38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3815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математических данных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 объекте (числе, величине,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геометрической фигуре). </w:t>
            </w:r>
            <w:r>
              <w:rPr>
                <w:b/>
                <w:w w:val="105"/>
                <w:sz w:val="15"/>
              </w:rPr>
              <w:t>Поиск информации в справочной литературе, сети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CC4F44" w:rsidRDefault="00CC4F44" w:rsidP="00B016FF">
            <w:pPr>
              <w:pStyle w:val="TableParagraph"/>
              <w:spacing w:before="20" w:line="266" w:lineRule="auto"/>
              <w:ind w:right="1324"/>
              <w:rPr>
                <w:sz w:val="15"/>
              </w:rPr>
            </w:pPr>
            <w:r>
              <w:rPr>
                <w:w w:val="105"/>
                <w:sz w:val="15"/>
              </w:rPr>
              <w:t>«Применение;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практических;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  <w:p w:rsidR="00CC4F44" w:rsidRDefault="00CC4F44" w:rsidP="00B016FF">
            <w:pPr>
              <w:pStyle w:val="TableParagraph"/>
              <w:spacing w:before="3" w:line="266" w:lineRule="auto"/>
              <w:ind w:right="1374"/>
              <w:rPr>
                <w:sz w:val="15"/>
              </w:rPr>
            </w:pPr>
            <w:r>
              <w:rPr>
                <w:w w:val="105"/>
                <w:sz w:val="15"/>
              </w:rPr>
              <w:t>Работа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чтение;</w:t>
            </w:r>
          </w:p>
          <w:p w:rsidR="00CC4F44" w:rsidRDefault="00CC4F44" w:rsidP="00B016FF">
            <w:pPr>
              <w:pStyle w:val="TableParagraph"/>
              <w:spacing w:before="1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20" w:line="266" w:lineRule="auto"/>
              <w:ind w:right="138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вывода относительно;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</w:p>
          <w:p w:rsidR="00CC4F44" w:rsidRDefault="00CC4F44" w:rsidP="00B016FF">
            <w:pPr>
              <w:pStyle w:val="TableParagraph"/>
              <w:spacing w:before="19" w:line="266" w:lineRule="auto"/>
              <w:ind w:right="19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представленных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в табличной </w:t>
            </w:r>
            <w:r>
              <w:rPr>
                <w:w w:val="105"/>
                <w:sz w:val="15"/>
              </w:rPr>
              <w:t>форме (на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схеме;</w:t>
            </w:r>
          </w:p>
          <w:p w:rsidR="00CC4F44" w:rsidRDefault="00CC4F44" w:rsidP="00B016FF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другой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39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40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3214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диаграмме.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Pr="00B3048B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98"/>
              <w:rPr>
                <w:sz w:val="15"/>
              </w:rPr>
            </w:pPr>
            <w:r>
              <w:rPr>
                <w:w w:val="105"/>
                <w:sz w:val="15"/>
              </w:rPr>
              <w:t>Работа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расчётных;</w:t>
            </w:r>
          </w:p>
          <w:p w:rsidR="00CC4F44" w:rsidRDefault="00CC4F44" w:rsidP="00B016FF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 w:line="266" w:lineRule="auto"/>
              <w:ind w:right="127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простых;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 задач.;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исследований (таблица;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  <w:proofErr w:type="gramEnd"/>
          </w:p>
          <w:p w:rsidR="00CC4F44" w:rsidRDefault="00CC4F44" w:rsidP="00B016FF">
            <w:pPr>
              <w:pStyle w:val="TableParagraph"/>
              <w:spacing w:before="5" w:line="266" w:lineRule="auto"/>
              <w:ind w:right="2431"/>
              <w:rPr>
                <w:sz w:val="15"/>
              </w:rPr>
            </w:pPr>
            <w:r>
              <w:rPr>
                <w:w w:val="105"/>
                <w:sz w:val="15"/>
              </w:rPr>
              <w:t>ряды;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чисел;</w:t>
            </w:r>
          </w:p>
          <w:p w:rsidR="00CC4F44" w:rsidRDefault="00CC4F44" w:rsidP="00B016FF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закономерности</w:t>
            </w:r>
            <w:proofErr w:type="gramStart"/>
            <w:r>
              <w:rPr>
                <w:w w:val="105"/>
                <w:sz w:val="15"/>
              </w:rPr>
              <w:t>).;;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 w:rsidR="00CC4F44" w:rsidRPr="00CC4F44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66" w:lineRule="auto"/>
        <w:contextualSpacing w:val="0"/>
        <w:rPr>
          <w:sz w:val="15"/>
          <w:lang w:val="ru-RU"/>
        </w:rPr>
        <w:sectPr w:rsidR="00CC4F44" w:rsidRPr="00CC4F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CC4F44" w:rsidRPr="004358B1" w:rsidTr="00B016FF">
        <w:trPr>
          <w:trHeight w:val="4367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Доступные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пособия,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руководством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педагога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290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оформление;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записи. Представление;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или;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форме.;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 заданных;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самостоятельно;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составленных;</w:t>
            </w:r>
          </w:p>
          <w:p w:rsidR="00CC4F44" w:rsidRDefault="00CC4F44" w:rsidP="00B016FF">
            <w:pPr>
              <w:pStyle w:val="TableParagraph"/>
              <w:spacing w:before="8" w:line="266" w:lineRule="auto"/>
              <w:ind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утверждений</w:t>
            </w:r>
            <w:proofErr w:type="gramStart"/>
            <w:r>
              <w:rPr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рактические работы:;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CC4F44" w:rsidRDefault="00CC4F44" w:rsidP="00B016FF">
            <w:pPr>
              <w:pStyle w:val="TableParagraph"/>
              <w:spacing w:before="1" w:line="266" w:lineRule="auto"/>
              <w:ind w:right="1400"/>
              <w:rPr>
                <w:sz w:val="15"/>
              </w:rPr>
            </w:pPr>
            <w:r>
              <w:rPr>
                <w:w w:val="105"/>
                <w:sz w:val="15"/>
              </w:rPr>
              <w:t>точными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приближёнными;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обучения;</w:t>
            </w:r>
          </w:p>
          <w:p w:rsidR="00CC4F44" w:rsidRDefault="00CC4F44" w:rsidP="00B016FF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4F44" w:rsidRDefault="00CC4F44" w:rsidP="00B016FF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пособиями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CC4F44" w:rsidP="00B016FF">
            <w:pPr>
              <w:rPr>
                <w:lang w:val="ru-RU"/>
              </w:rPr>
            </w:pPr>
          </w:p>
          <w:p w:rsidR="00CC4F44" w:rsidRPr="00CC4F44" w:rsidRDefault="004358B1" w:rsidP="00B016FF">
            <w:pPr>
              <w:spacing w:before="61" w:line="266" w:lineRule="auto"/>
              <w:rPr>
                <w:rFonts w:ascii="Calibri"/>
                <w:color w:val="0000FF"/>
                <w:sz w:val="16"/>
                <w:u w:val="single" w:color="0000FF"/>
                <w:lang w:val="ru-RU"/>
              </w:rPr>
            </w:pPr>
            <w:hyperlink r:id="rId41"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https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education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yandex</w:t>
              </w:r>
              <w:r w:rsidR="00CC4F44" w:rsidRPr="00CC4F44">
                <w:rPr>
                  <w:rFonts w:ascii="Calibri"/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CC4F44" w:rsidRPr="005D6366">
                <w:rPr>
                  <w:rFonts w:ascii="Calibri"/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CC4F44" w:rsidRPr="00CC4F44" w:rsidRDefault="00CC4F44" w:rsidP="00B016FF">
            <w:pPr>
              <w:spacing w:before="61" w:line="266" w:lineRule="auto"/>
              <w:rPr>
                <w:sz w:val="15"/>
                <w:lang w:val="ru-RU"/>
              </w:rPr>
            </w:pPr>
            <w:r w:rsidRPr="00CC4F44">
              <w:rPr>
                <w:sz w:val="15"/>
                <w:lang w:val="ru-RU"/>
              </w:rPr>
              <w:t>Электронное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приложение</w:t>
            </w:r>
            <w:r w:rsidRPr="00CC4F44">
              <w:rPr>
                <w:spacing w:val="10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учебнику</w:t>
            </w:r>
          </w:p>
          <w:p w:rsidR="00CC4F44" w:rsidRPr="00CC4F44" w:rsidRDefault="00CC4F44" w:rsidP="00B016FF">
            <w:pPr>
              <w:jc w:val="center"/>
              <w:rPr>
                <w:lang w:val="ru-RU"/>
              </w:rPr>
            </w:pPr>
            <w:r w:rsidRPr="00CC4F44">
              <w:rPr>
                <w:sz w:val="15"/>
                <w:lang w:val="ru-RU"/>
              </w:rPr>
              <w:t>«Математика»,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4 класс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(Диск С</w:t>
            </w:r>
            <w:proofErr w:type="gramStart"/>
            <w:r w:rsidRPr="005D6366">
              <w:rPr>
                <w:sz w:val="15"/>
              </w:rPr>
              <w:t>D</w:t>
            </w:r>
            <w:proofErr w:type="gramEnd"/>
            <w:r w:rsidRPr="00CC4F44">
              <w:rPr>
                <w:sz w:val="15"/>
                <w:lang w:val="ru-RU"/>
              </w:rPr>
              <w:t>),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авторы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Волкова,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С.П.Максимова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единая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коллекция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цифровых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образовательных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ресурсов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(или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по</w:t>
            </w:r>
            <w:r w:rsidRPr="00CC4F44">
              <w:rPr>
                <w:spacing w:val="-35"/>
                <w:sz w:val="15"/>
                <w:lang w:val="ru-RU"/>
              </w:rPr>
              <w:t xml:space="preserve"> </w:t>
            </w:r>
            <w:r w:rsidRPr="00CC4F44">
              <w:rPr>
                <w:sz w:val="15"/>
                <w:lang w:val="ru-RU"/>
              </w:rPr>
              <w:t>адресу:</w:t>
            </w:r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hyperlink r:id="rId42">
              <w:r w:rsidRPr="005D6366">
                <w:rPr>
                  <w:sz w:val="15"/>
                </w:rPr>
                <w:t>http</w:t>
              </w:r>
              <w:r w:rsidRPr="00CC4F44">
                <w:rPr>
                  <w:sz w:val="15"/>
                  <w:lang w:val="ru-RU"/>
                </w:rPr>
                <w:t>://</w:t>
              </w:r>
              <w:r w:rsidRPr="005D6366">
                <w:rPr>
                  <w:sz w:val="15"/>
                </w:rPr>
                <w:t>school</w:t>
              </w:r>
              <w:r w:rsidRPr="00CC4F44">
                <w:rPr>
                  <w:sz w:val="15"/>
                  <w:lang w:val="ru-RU"/>
                </w:rPr>
                <w:t>-</w:t>
              </w:r>
            </w:hyperlink>
            <w:r w:rsidRPr="00CC4F44">
              <w:rPr>
                <w:spacing w:val="1"/>
                <w:sz w:val="15"/>
                <w:lang w:val="ru-RU"/>
              </w:rPr>
              <w:t xml:space="preserve"> </w:t>
            </w:r>
            <w:r w:rsidRPr="005D6366">
              <w:rPr>
                <w:sz w:val="15"/>
              </w:rPr>
              <w:t>collection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edu</w:t>
            </w:r>
            <w:r w:rsidRPr="00CC4F44">
              <w:rPr>
                <w:sz w:val="15"/>
                <w:lang w:val="ru-RU"/>
              </w:rPr>
              <w:t>.</w:t>
            </w:r>
            <w:r w:rsidRPr="005D6366">
              <w:rPr>
                <w:sz w:val="15"/>
              </w:rPr>
              <w:t>ru</w:t>
            </w:r>
            <w:r w:rsidRPr="00CC4F44">
              <w:rPr>
                <w:sz w:val="15"/>
                <w:lang w:val="ru-RU"/>
              </w:rPr>
              <w:t>)</w:t>
            </w:r>
          </w:p>
        </w:tc>
      </w:tr>
      <w:tr w:rsidR="00CC4F44" w:rsidRPr="004358B1" w:rsidTr="00B016FF">
        <w:trPr>
          <w:trHeight w:val="1101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Применение </w:t>
            </w:r>
            <w:r>
              <w:rPr>
                <w:w w:val="105"/>
                <w:sz w:val="15"/>
              </w:rPr>
              <w:t>правил;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RPr="004358B1" w:rsidTr="00B016FF">
        <w:trPr>
          <w:trHeight w:val="969"/>
        </w:trPr>
        <w:tc>
          <w:tcPr>
            <w:tcW w:w="396" w:type="dxa"/>
          </w:tcPr>
          <w:p w:rsidR="00CC4F44" w:rsidRDefault="00CC4F44" w:rsidP="00B016FF">
            <w:pPr>
              <w:pStyle w:val="TableParagraph"/>
              <w:spacing w:before="64"/>
              <w:ind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5883" w:type="dxa"/>
          </w:tcPr>
          <w:p w:rsidR="00CC4F44" w:rsidRDefault="00CC4F44" w:rsidP="00B016F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965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501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61"/>
              <w:rPr>
                <w:sz w:val="15"/>
              </w:rPr>
            </w:pPr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CC4F44" w:rsidRDefault="00CC4F44" w:rsidP="00B016FF">
            <w:pPr>
              <w:pStyle w:val="TableParagraph"/>
              <w:spacing w:before="64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689" w:type="dxa"/>
            <w:gridSpan w:val="6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689" w:type="dxa"/>
            <w:gridSpan w:val="6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CC4F44" w:rsidTr="00B016FF">
        <w:trPr>
          <w:trHeight w:val="333"/>
        </w:trPr>
        <w:tc>
          <w:tcPr>
            <w:tcW w:w="6279" w:type="dxa"/>
            <w:gridSpan w:val="2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1140" w:type="dxa"/>
          </w:tcPr>
          <w:p w:rsidR="00CC4F44" w:rsidRDefault="00CC4F44" w:rsidP="00B016F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6445" w:type="dxa"/>
            <w:gridSpan w:val="4"/>
          </w:tcPr>
          <w:p w:rsidR="00CC4F44" w:rsidRDefault="00CC4F44" w:rsidP="00B016FF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CC4F44" w:rsidRPr="005A1040" w:rsidRDefault="00CC4F44" w:rsidP="00CC4F44">
      <w:pPr>
        <w:pStyle w:val="ae"/>
        <w:widowControl w:val="0"/>
        <w:numPr>
          <w:ilvl w:val="0"/>
          <w:numId w:val="10"/>
        </w:numPr>
        <w:autoSpaceDE w:val="0"/>
        <w:autoSpaceDN w:val="0"/>
        <w:spacing w:before="119" w:after="0" w:line="240" w:lineRule="auto"/>
        <w:contextualSpacing w:val="0"/>
        <w:rPr>
          <w:sz w:val="14"/>
        </w:rPr>
        <w:sectPr w:rsidR="00CC4F44" w:rsidRPr="005A104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C4F44" w:rsidRDefault="00CC4F44" w:rsidP="00CC4F44">
      <w:pPr>
        <w:rPr>
          <w:sz w:val="24"/>
        </w:rPr>
      </w:pPr>
    </w:p>
    <w:p w:rsidR="00CC4F44" w:rsidRPr="004358B1" w:rsidRDefault="00CC4F44" w:rsidP="00CC4F44">
      <w:pPr>
        <w:spacing w:before="62" w:line="275" w:lineRule="exact"/>
        <w:ind w:left="110"/>
        <w:rPr>
          <w:b/>
          <w:sz w:val="24"/>
          <w:lang w:val="ru-RU"/>
        </w:rPr>
      </w:pPr>
      <w:r>
        <w:rPr>
          <w:sz w:val="24"/>
        </w:rPr>
        <w:tab/>
      </w:r>
      <w:r w:rsidRPr="004358B1">
        <w:rPr>
          <w:b/>
          <w:sz w:val="24"/>
          <w:lang w:val="ru-RU"/>
        </w:rPr>
        <w:t>УЧЕБНО-МЕТОДИЧЕСКОЕ</w:t>
      </w:r>
      <w:r w:rsidRPr="004358B1">
        <w:rPr>
          <w:b/>
          <w:spacing w:val="-6"/>
          <w:sz w:val="24"/>
          <w:lang w:val="ru-RU"/>
        </w:rPr>
        <w:t xml:space="preserve"> </w:t>
      </w:r>
      <w:r w:rsidRPr="004358B1">
        <w:rPr>
          <w:b/>
          <w:sz w:val="24"/>
          <w:lang w:val="ru-RU"/>
        </w:rPr>
        <w:t>ОБЕСПЕЧЕНИЕ</w:t>
      </w:r>
      <w:r w:rsidRPr="004358B1">
        <w:rPr>
          <w:b/>
          <w:spacing w:val="-7"/>
          <w:sz w:val="24"/>
          <w:lang w:val="ru-RU"/>
        </w:rPr>
        <w:t xml:space="preserve"> </w:t>
      </w:r>
      <w:r w:rsidRPr="004358B1">
        <w:rPr>
          <w:b/>
          <w:sz w:val="24"/>
          <w:lang w:val="ru-RU"/>
        </w:rPr>
        <w:t>ОБРАЗОВАТЕЛЬНОГО</w:t>
      </w:r>
      <w:r w:rsidRPr="004358B1">
        <w:rPr>
          <w:b/>
          <w:spacing w:val="-5"/>
          <w:sz w:val="24"/>
          <w:lang w:val="ru-RU"/>
        </w:rPr>
        <w:t xml:space="preserve"> </w:t>
      </w:r>
      <w:r w:rsidRPr="004358B1">
        <w:rPr>
          <w:b/>
          <w:sz w:val="24"/>
          <w:lang w:val="ru-RU"/>
        </w:rPr>
        <w:t>ПРОЦЕССА</w:t>
      </w:r>
    </w:p>
    <w:p w:rsidR="00CC4F44" w:rsidRPr="004358B1" w:rsidRDefault="00CC4F44" w:rsidP="00CC4F44">
      <w:pPr>
        <w:spacing w:before="62" w:line="275" w:lineRule="exact"/>
        <w:ind w:left="110"/>
        <w:rPr>
          <w:b/>
          <w:sz w:val="24"/>
          <w:lang w:val="ru-RU"/>
        </w:rPr>
      </w:pPr>
    </w:p>
    <w:p w:rsidR="00CC4F44" w:rsidRPr="00CC4F44" w:rsidRDefault="00CC4F44" w:rsidP="00CC4F44">
      <w:pPr>
        <w:pStyle w:val="af"/>
        <w:spacing w:line="274" w:lineRule="exact"/>
        <w:ind w:left="110"/>
        <w:rPr>
          <w:lang w:val="ru-RU"/>
        </w:rPr>
      </w:pPr>
      <w:r w:rsidRPr="00CC4F44">
        <w:rPr>
          <w:lang w:val="ru-RU"/>
        </w:rPr>
        <w:t>ОБЯЗАТЕЛЬНЫЕ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УЧЕБНЫЕ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>МАТЕРИАЛЫ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ДЛЯ</w:t>
      </w:r>
      <w:r w:rsidRPr="00CC4F44">
        <w:rPr>
          <w:spacing w:val="-7"/>
          <w:lang w:val="ru-RU"/>
        </w:rPr>
        <w:t xml:space="preserve"> </w:t>
      </w:r>
      <w:r w:rsidRPr="00CC4F44">
        <w:rPr>
          <w:lang w:val="ru-RU"/>
        </w:rPr>
        <w:t>УЧЕНИКА</w:t>
      </w:r>
    </w:p>
    <w:p w:rsidR="00CC4F44" w:rsidRPr="00CC4F44" w:rsidRDefault="00CC4F44" w:rsidP="00CC4F44">
      <w:pPr>
        <w:pStyle w:val="af"/>
        <w:spacing w:line="242" w:lineRule="auto"/>
        <w:ind w:left="110" w:right="267"/>
        <w:jc w:val="both"/>
        <w:rPr>
          <w:spacing w:val="-2"/>
          <w:lang w:val="ru-RU"/>
        </w:rPr>
      </w:pPr>
      <w:r w:rsidRPr="00CC4F44">
        <w:rPr>
          <w:lang w:val="ru-RU"/>
        </w:rPr>
        <w:t>Математика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(в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>2</w:t>
      </w:r>
      <w:r w:rsidRPr="00CC4F44">
        <w:rPr>
          <w:spacing w:val="-7"/>
          <w:lang w:val="ru-RU"/>
        </w:rPr>
        <w:t xml:space="preserve"> </w:t>
      </w:r>
      <w:r w:rsidRPr="00CC4F44">
        <w:rPr>
          <w:lang w:val="ru-RU"/>
        </w:rPr>
        <w:t>частях),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 xml:space="preserve">4 </w:t>
      </w:r>
      <w:r w:rsidRPr="00CC4F44">
        <w:rPr>
          <w:spacing w:val="-2"/>
          <w:lang w:val="ru-RU"/>
        </w:rPr>
        <w:t xml:space="preserve"> </w:t>
      </w:r>
      <w:r w:rsidR="004358B1">
        <w:rPr>
          <w:lang w:val="ru-RU"/>
        </w:rPr>
        <w:t>класс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/Моро</w:t>
      </w:r>
      <w:r w:rsidRPr="00CC4F44">
        <w:rPr>
          <w:spacing w:val="2"/>
          <w:lang w:val="ru-RU"/>
        </w:rPr>
        <w:t xml:space="preserve"> </w:t>
      </w:r>
      <w:r w:rsidRPr="00CC4F44">
        <w:rPr>
          <w:lang w:val="ru-RU"/>
        </w:rPr>
        <w:t>М.И.,</w:t>
      </w:r>
      <w:r w:rsidRPr="00CC4F44">
        <w:rPr>
          <w:spacing w:val="-6"/>
          <w:lang w:val="ru-RU"/>
        </w:rPr>
        <w:t xml:space="preserve"> </w:t>
      </w:r>
      <w:r w:rsidRPr="00CC4F44">
        <w:rPr>
          <w:lang w:val="ru-RU"/>
        </w:rPr>
        <w:t>Волкова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С.И., Степанова</w:t>
      </w:r>
      <w:r w:rsidRPr="00CC4F44">
        <w:rPr>
          <w:spacing w:val="-8"/>
          <w:lang w:val="ru-RU"/>
        </w:rPr>
        <w:t xml:space="preserve"> </w:t>
      </w:r>
      <w:r w:rsidRPr="00CC4F44">
        <w:rPr>
          <w:lang w:val="ru-RU"/>
        </w:rPr>
        <w:t>С.В.,</w:t>
      </w:r>
      <w:r w:rsidRPr="00CC4F44">
        <w:rPr>
          <w:spacing w:val="-6"/>
          <w:lang w:val="ru-RU"/>
        </w:rPr>
        <w:t xml:space="preserve"> </w:t>
      </w:r>
      <w:r w:rsidRPr="00CC4F44">
        <w:rPr>
          <w:lang w:val="ru-RU"/>
        </w:rPr>
        <w:t>Акционерное</w:t>
      </w:r>
      <w:r w:rsidRPr="00CC4F44">
        <w:rPr>
          <w:spacing w:val="-12"/>
          <w:lang w:val="ru-RU"/>
        </w:rPr>
        <w:t xml:space="preserve"> </w:t>
      </w:r>
      <w:r w:rsidRPr="00CC4F44">
        <w:rPr>
          <w:lang w:val="ru-RU"/>
        </w:rPr>
        <w:t>общество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«Издательство</w:t>
      </w:r>
      <w:r w:rsidRPr="00CC4F44">
        <w:rPr>
          <w:spacing w:val="2"/>
          <w:lang w:val="ru-RU"/>
        </w:rPr>
        <w:t xml:space="preserve"> </w:t>
      </w:r>
      <w:r w:rsidRPr="00CC4F44">
        <w:rPr>
          <w:lang w:val="ru-RU"/>
        </w:rPr>
        <w:t>«Просвещение»;</w:t>
      </w:r>
      <w:r w:rsidRPr="00CC4F44">
        <w:rPr>
          <w:spacing w:val="-58"/>
          <w:lang w:val="ru-RU"/>
        </w:rPr>
        <w:t xml:space="preserve"> </w:t>
      </w:r>
      <w:r w:rsidRPr="00CC4F44">
        <w:rPr>
          <w:lang w:val="ru-RU"/>
        </w:rPr>
        <w:t>Моро</w:t>
      </w:r>
      <w:r w:rsidRPr="00CC4F44">
        <w:rPr>
          <w:spacing w:val="5"/>
          <w:lang w:val="ru-RU"/>
        </w:rPr>
        <w:t xml:space="preserve"> </w:t>
      </w:r>
      <w:r w:rsidRPr="00CC4F44">
        <w:rPr>
          <w:lang w:val="ru-RU"/>
        </w:rPr>
        <w:t>М.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>И.,</w:t>
      </w:r>
      <w:r w:rsidRPr="00CC4F44">
        <w:rPr>
          <w:spacing w:val="3"/>
          <w:lang w:val="ru-RU"/>
        </w:rPr>
        <w:t xml:space="preserve"> </w:t>
      </w:r>
      <w:r w:rsidRPr="00CC4F44">
        <w:rPr>
          <w:lang w:val="ru-RU"/>
        </w:rPr>
        <w:t>Волкова</w:t>
      </w:r>
      <w:r w:rsidRPr="00CC4F44">
        <w:rPr>
          <w:spacing w:val="1"/>
          <w:lang w:val="ru-RU"/>
        </w:rPr>
        <w:t xml:space="preserve"> </w:t>
      </w:r>
      <w:r w:rsidRPr="00CC4F44">
        <w:rPr>
          <w:lang w:val="ru-RU"/>
        </w:rPr>
        <w:t>С.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>И.</w:t>
      </w:r>
      <w:r w:rsidRPr="00CC4F44">
        <w:rPr>
          <w:spacing w:val="-2"/>
          <w:lang w:val="ru-RU"/>
        </w:rPr>
        <w:t xml:space="preserve"> </w:t>
      </w:r>
    </w:p>
    <w:p w:rsidR="00CC4F44" w:rsidRPr="00CC4F44" w:rsidRDefault="00CC4F44" w:rsidP="00CC4F44">
      <w:pPr>
        <w:pStyle w:val="af"/>
        <w:spacing w:line="242" w:lineRule="auto"/>
        <w:ind w:left="110" w:right="267"/>
        <w:jc w:val="both"/>
        <w:rPr>
          <w:lang w:val="ru-RU"/>
        </w:rPr>
      </w:pPr>
      <w:r w:rsidRPr="00CC4F44">
        <w:rPr>
          <w:lang w:val="ru-RU"/>
        </w:rPr>
        <w:t>Математика.</w:t>
      </w:r>
      <w:r w:rsidRPr="00CC4F44">
        <w:rPr>
          <w:spacing w:val="4"/>
          <w:lang w:val="ru-RU"/>
        </w:rPr>
        <w:t xml:space="preserve"> </w:t>
      </w:r>
      <w:r w:rsidRPr="00CC4F44">
        <w:rPr>
          <w:lang w:val="ru-RU"/>
        </w:rPr>
        <w:t>Рабочая</w:t>
      </w:r>
      <w:r w:rsidRPr="00CC4F44">
        <w:rPr>
          <w:spacing w:val="2"/>
          <w:lang w:val="ru-RU"/>
        </w:rPr>
        <w:t xml:space="preserve"> </w:t>
      </w:r>
      <w:r w:rsidRPr="00CC4F44">
        <w:rPr>
          <w:lang w:val="ru-RU"/>
        </w:rPr>
        <w:t>тетрадь.</w:t>
      </w:r>
      <w:r w:rsidRPr="00CC4F44">
        <w:rPr>
          <w:spacing w:val="3"/>
          <w:lang w:val="ru-RU"/>
        </w:rPr>
        <w:t xml:space="preserve"> </w:t>
      </w:r>
      <w:r w:rsidR="004358B1">
        <w:rPr>
          <w:lang w:val="ru-RU"/>
        </w:rPr>
        <w:t>4</w:t>
      </w:r>
      <w:bookmarkStart w:id="0" w:name="_GoBack"/>
      <w:bookmarkEnd w:id="0"/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кл.</w:t>
      </w:r>
      <w:r w:rsidRPr="00CC4F44">
        <w:rPr>
          <w:spacing w:val="6"/>
          <w:lang w:val="ru-RU"/>
        </w:rPr>
        <w:t xml:space="preserve"> </w:t>
      </w:r>
      <w:r w:rsidRPr="00CC4F44">
        <w:rPr>
          <w:lang w:val="ru-RU"/>
        </w:rPr>
        <w:t>(в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>2</w:t>
      </w:r>
      <w:r w:rsidRPr="00CC4F44">
        <w:rPr>
          <w:spacing w:val="2"/>
          <w:lang w:val="ru-RU"/>
        </w:rPr>
        <w:t xml:space="preserve"> </w:t>
      </w:r>
      <w:r w:rsidRPr="00CC4F44">
        <w:rPr>
          <w:lang w:val="ru-RU"/>
        </w:rPr>
        <w:t>частях).</w:t>
      </w:r>
    </w:p>
    <w:p w:rsidR="00CC4F44" w:rsidRPr="00CC4F44" w:rsidRDefault="00CC4F44" w:rsidP="00CC4F44">
      <w:pPr>
        <w:pStyle w:val="af"/>
        <w:tabs>
          <w:tab w:val="left" w:pos="2968"/>
          <w:tab w:val="left" w:pos="3844"/>
        </w:tabs>
        <w:spacing w:before="8"/>
        <w:rPr>
          <w:sz w:val="23"/>
          <w:lang w:val="ru-RU"/>
        </w:rPr>
      </w:pPr>
      <w:r w:rsidRPr="00CC4F44">
        <w:rPr>
          <w:sz w:val="23"/>
          <w:lang w:val="ru-RU"/>
        </w:rPr>
        <w:tab/>
      </w:r>
      <w:r w:rsidRPr="00CC4F44">
        <w:rPr>
          <w:sz w:val="23"/>
          <w:lang w:val="ru-RU"/>
        </w:rPr>
        <w:tab/>
      </w:r>
    </w:p>
    <w:p w:rsidR="00CC4F44" w:rsidRDefault="00CC4F44" w:rsidP="00CC4F44">
      <w:pPr>
        <w:pStyle w:val="af"/>
        <w:ind w:left="11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CC4F44" w:rsidRPr="00B016FF" w:rsidRDefault="00CC4F44" w:rsidP="00CC4F44">
      <w:pPr>
        <w:pStyle w:val="ae"/>
        <w:widowControl w:val="0"/>
        <w:numPr>
          <w:ilvl w:val="0"/>
          <w:numId w:val="21"/>
        </w:numPr>
        <w:tabs>
          <w:tab w:val="left" w:pos="456"/>
        </w:tabs>
        <w:autoSpaceDE w:val="0"/>
        <w:autoSpaceDN w:val="0"/>
        <w:spacing w:before="156" w:after="0" w:line="240" w:lineRule="auto"/>
        <w:contextualSpacing w:val="0"/>
        <w:rPr>
          <w:sz w:val="24"/>
          <w:lang w:val="ru-RU"/>
        </w:rPr>
      </w:pPr>
      <w:r w:rsidRPr="00CC4F44">
        <w:rPr>
          <w:sz w:val="24"/>
          <w:lang w:val="ru-RU"/>
        </w:rPr>
        <w:t>Моро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М.</w:t>
      </w:r>
      <w:r w:rsidRPr="00CC4F44">
        <w:rPr>
          <w:spacing w:val="-6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</w:t>
      </w:r>
      <w:r w:rsidRPr="00CC4F44">
        <w:rPr>
          <w:spacing w:val="-6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др.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Математика.</w:t>
      </w:r>
      <w:r w:rsidRPr="00CC4F44">
        <w:rPr>
          <w:spacing w:val="-5"/>
          <w:sz w:val="24"/>
          <w:lang w:val="ru-RU"/>
        </w:rPr>
        <w:t xml:space="preserve"> </w:t>
      </w:r>
      <w:r w:rsidRPr="00B016FF">
        <w:rPr>
          <w:sz w:val="24"/>
          <w:lang w:val="ru-RU"/>
        </w:rPr>
        <w:t>Рабочие</w:t>
      </w:r>
      <w:r w:rsidRPr="00B016FF">
        <w:rPr>
          <w:spacing w:val="-7"/>
          <w:sz w:val="24"/>
          <w:lang w:val="ru-RU"/>
        </w:rPr>
        <w:t xml:space="preserve"> </w:t>
      </w:r>
      <w:r w:rsidRPr="00B016FF">
        <w:rPr>
          <w:sz w:val="24"/>
          <w:lang w:val="ru-RU"/>
        </w:rPr>
        <w:t>программы.</w:t>
      </w:r>
      <w:r w:rsidRPr="00B016FF">
        <w:rPr>
          <w:spacing w:val="-4"/>
          <w:sz w:val="24"/>
          <w:lang w:val="ru-RU"/>
        </w:rPr>
        <w:t xml:space="preserve"> </w:t>
      </w:r>
      <w:r w:rsidRPr="00B016FF">
        <w:rPr>
          <w:sz w:val="24"/>
          <w:lang w:val="ru-RU"/>
        </w:rPr>
        <w:t>1–4</w:t>
      </w:r>
      <w:r w:rsidRPr="00B016FF">
        <w:rPr>
          <w:spacing w:val="-7"/>
          <w:sz w:val="24"/>
          <w:lang w:val="ru-RU"/>
        </w:rPr>
        <w:t xml:space="preserve"> </w:t>
      </w:r>
      <w:r w:rsidRPr="00B016FF">
        <w:rPr>
          <w:sz w:val="24"/>
          <w:lang w:val="ru-RU"/>
        </w:rPr>
        <w:t>классы.</w:t>
      </w:r>
    </w:p>
    <w:p w:rsidR="00CC4F44" w:rsidRDefault="00CC4F44" w:rsidP="00CC4F44">
      <w:pPr>
        <w:pStyle w:val="ae"/>
        <w:widowControl w:val="0"/>
        <w:numPr>
          <w:ilvl w:val="0"/>
          <w:numId w:val="21"/>
        </w:numPr>
        <w:tabs>
          <w:tab w:val="left" w:pos="456"/>
        </w:tabs>
        <w:autoSpaceDE w:val="0"/>
        <w:autoSpaceDN w:val="0"/>
        <w:spacing w:before="61" w:after="0" w:line="240" w:lineRule="auto"/>
        <w:contextualSpacing w:val="0"/>
        <w:rPr>
          <w:sz w:val="24"/>
        </w:rPr>
      </w:pPr>
      <w:r w:rsidRPr="00CC4F44">
        <w:rPr>
          <w:sz w:val="24"/>
          <w:lang w:val="ru-RU"/>
        </w:rPr>
        <w:t>Моро</w:t>
      </w:r>
      <w:r w:rsidRPr="00CC4F44">
        <w:rPr>
          <w:spacing w:val="-1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И.,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Волкова</w:t>
      </w:r>
      <w:r w:rsidRPr="00CC4F44">
        <w:rPr>
          <w:spacing w:val="-2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С.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И.,</w:t>
      </w:r>
      <w:r w:rsidRPr="00CC4F44">
        <w:rPr>
          <w:spacing w:val="-2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Степанова</w:t>
      </w:r>
      <w:r w:rsidRPr="00CC4F44">
        <w:rPr>
          <w:spacing w:val="-6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С.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В.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Математика.</w:t>
      </w:r>
      <w:r w:rsidRPr="00CC4F44">
        <w:rPr>
          <w:spacing w:val="2"/>
          <w:sz w:val="24"/>
          <w:lang w:val="ru-RU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4 кл.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</w:p>
    <w:p w:rsidR="00CC4F44" w:rsidRPr="00CC4F44" w:rsidRDefault="00CC4F44" w:rsidP="00CC4F44">
      <w:pPr>
        <w:pStyle w:val="ae"/>
        <w:widowControl w:val="0"/>
        <w:numPr>
          <w:ilvl w:val="0"/>
          <w:numId w:val="21"/>
        </w:numPr>
        <w:tabs>
          <w:tab w:val="left" w:pos="456"/>
        </w:tabs>
        <w:autoSpaceDE w:val="0"/>
        <w:autoSpaceDN w:val="0"/>
        <w:spacing w:before="60" w:after="0" w:line="240" w:lineRule="auto"/>
        <w:contextualSpacing w:val="0"/>
        <w:rPr>
          <w:sz w:val="24"/>
          <w:lang w:val="ru-RU"/>
        </w:rPr>
      </w:pPr>
      <w:r w:rsidRPr="00CC4F44">
        <w:rPr>
          <w:sz w:val="24"/>
          <w:lang w:val="ru-RU"/>
        </w:rPr>
        <w:t>Моро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И.,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Волкова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Математика.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Рабочая</w:t>
      </w:r>
      <w:r w:rsidRPr="00CC4F44">
        <w:rPr>
          <w:spacing w:val="-6"/>
          <w:sz w:val="24"/>
          <w:lang w:val="ru-RU"/>
        </w:rPr>
        <w:t xml:space="preserve"> </w:t>
      </w:r>
      <w:r w:rsidR="004358B1">
        <w:rPr>
          <w:sz w:val="24"/>
          <w:lang w:val="ru-RU"/>
        </w:rPr>
        <w:t>тетрадь. 4</w:t>
      </w:r>
      <w:r w:rsidRPr="00CC4F44">
        <w:rPr>
          <w:spacing w:val="-7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кл.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В</w:t>
      </w:r>
      <w:r w:rsidRPr="00CC4F44">
        <w:rPr>
          <w:spacing w:val="-9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2</w:t>
      </w:r>
      <w:r w:rsidRPr="00CC4F44">
        <w:rPr>
          <w:spacing w:val="-3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ч.</w:t>
      </w:r>
      <w:r w:rsidRPr="00CC4F44">
        <w:rPr>
          <w:spacing w:val="-4"/>
          <w:sz w:val="24"/>
          <w:lang w:val="ru-RU"/>
        </w:rPr>
        <w:t xml:space="preserve"> </w:t>
      </w:r>
    </w:p>
    <w:p w:rsidR="00CC4F44" w:rsidRDefault="00CC4F44" w:rsidP="00CC4F44">
      <w:pPr>
        <w:pStyle w:val="ae"/>
        <w:widowControl w:val="0"/>
        <w:numPr>
          <w:ilvl w:val="0"/>
          <w:numId w:val="21"/>
        </w:numPr>
        <w:tabs>
          <w:tab w:val="left" w:pos="456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 w:rsidRPr="00CC4F44">
        <w:rPr>
          <w:sz w:val="24"/>
          <w:lang w:val="ru-RU"/>
        </w:rPr>
        <w:t>Волкова</w:t>
      </w:r>
      <w:r w:rsidRPr="00CC4F44">
        <w:rPr>
          <w:spacing w:val="-8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Математика.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Проверочные</w:t>
      </w:r>
      <w:r w:rsidRPr="00CC4F44">
        <w:rPr>
          <w:spacing w:val="-6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работы.</w:t>
      </w:r>
      <w:r w:rsidRPr="00CC4F44">
        <w:rPr>
          <w:spacing w:val="-4"/>
          <w:sz w:val="24"/>
          <w:lang w:val="ru-RU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</w:p>
    <w:p w:rsidR="00CC4F44" w:rsidRDefault="00CC4F44" w:rsidP="00CC4F44">
      <w:pPr>
        <w:pStyle w:val="ae"/>
        <w:widowControl w:val="0"/>
        <w:numPr>
          <w:ilvl w:val="0"/>
          <w:numId w:val="21"/>
        </w:numPr>
        <w:tabs>
          <w:tab w:val="left" w:pos="456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 w:rsidRPr="00CC4F44">
        <w:rPr>
          <w:sz w:val="24"/>
          <w:lang w:val="ru-RU"/>
        </w:rPr>
        <w:t>Волкова</w:t>
      </w:r>
      <w:r w:rsidRPr="00CC4F44">
        <w:rPr>
          <w:spacing w:val="-7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</w:t>
      </w:r>
      <w:r w:rsidRPr="00CC4F44">
        <w:rPr>
          <w:spacing w:val="-8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Математика.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Тесты.</w:t>
      </w:r>
      <w:r w:rsidRPr="00CC4F44">
        <w:rPr>
          <w:spacing w:val="-4"/>
          <w:sz w:val="24"/>
          <w:lang w:val="ru-RU"/>
        </w:rPr>
        <w:t xml:space="preserve"> </w:t>
      </w:r>
      <w:r w:rsidR="004358B1">
        <w:rPr>
          <w:sz w:val="24"/>
          <w:lang w:val="ru-RU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</w:p>
    <w:p w:rsidR="00CC4F44" w:rsidRPr="004358B1" w:rsidRDefault="00CC4F44" w:rsidP="00CC4F44">
      <w:pPr>
        <w:pStyle w:val="ae"/>
        <w:widowControl w:val="0"/>
        <w:numPr>
          <w:ilvl w:val="0"/>
          <w:numId w:val="21"/>
        </w:numPr>
        <w:tabs>
          <w:tab w:val="left" w:pos="456"/>
        </w:tabs>
        <w:autoSpaceDE w:val="0"/>
        <w:autoSpaceDN w:val="0"/>
        <w:spacing w:before="61" w:after="0" w:line="240" w:lineRule="auto"/>
        <w:contextualSpacing w:val="0"/>
        <w:rPr>
          <w:sz w:val="24"/>
          <w:lang w:val="ru-RU"/>
        </w:rPr>
      </w:pPr>
      <w:r w:rsidRPr="00CC4F44">
        <w:rPr>
          <w:sz w:val="24"/>
          <w:lang w:val="ru-RU"/>
        </w:rPr>
        <w:t>Бантова</w:t>
      </w:r>
      <w:r w:rsidRPr="00CC4F44">
        <w:rPr>
          <w:spacing w:val="-7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А.,</w:t>
      </w:r>
      <w:r w:rsidRPr="00CC4F44">
        <w:rPr>
          <w:spacing w:val="-7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Бельтюкова</w:t>
      </w:r>
      <w:r w:rsidRPr="00CC4F44">
        <w:rPr>
          <w:spacing w:val="-7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Г.</w:t>
      </w:r>
      <w:r w:rsidRPr="00CC4F44">
        <w:rPr>
          <w:spacing w:val="-4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В.,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Волкова</w:t>
      </w:r>
      <w:r w:rsidRPr="00CC4F44">
        <w:rPr>
          <w:spacing w:val="-6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</w:t>
      </w:r>
      <w:r w:rsidRPr="00CC4F44">
        <w:rPr>
          <w:spacing w:val="-8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</w:t>
      </w:r>
      <w:r w:rsidRPr="00CC4F44">
        <w:rPr>
          <w:spacing w:val="-6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др.</w:t>
      </w:r>
      <w:r w:rsidRPr="00CC4F44">
        <w:rPr>
          <w:spacing w:val="-4"/>
          <w:sz w:val="24"/>
          <w:lang w:val="ru-RU"/>
        </w:rPr>
        <w:t xml:space="preserve"> </w:t>
      </w:r>
      <w:r w:rsidRPr="004358B1">
        <w:rPr>
          <w:sz w:val="24"/>
          <w:lang w:val="ru-RU"/>
        </w:rPr>
        <w:t>Математика.</w:t>
      </w:r>
      <w:r w:rsidRPr="004358B1">
        <w:rPr>
          <w:spacing w:val="-5"/>
          <w:sz w:val="24"/>
          <w:lang w:val="ru-RU"/>
        </w:rPr>
        <w:t xml:space="preserve"> </w:t>
      </w:r>
      <w:r w:rsidRPr="004358B1">
        <w:rPr>
          <w:sz w:val="24"/>
          <w:lang w:val="ru-RU"/>
        </w:rPr>
        <w:t>Методические</w:t>
      </w:r>
      <w:r w:rsidRPr="004358B1">
        <w:rPr>
          <w:spacing w:val="-3"/>
          <w:sz w:val="24"/>
          <w:lang w:val="ru-RU"/>
        </w:rPr>
        <w:t xml:space="preserve"> </w:t>
      </w:r>
      <w:r w:rsidR="004358B1" w:rsidRPr="004358B1">
        <w:rPr>
          <w:sz w:val="24"/>
          <w:lang w:val="ru-RU"/>
        </w:rPr>
        <w:t xml:space="preserve">рекомендации. </w:t>
      </w:r>
      <w:r w:rsidR="004358B1">
        <w:rPr>
          <w:sz w:val="24"/>
          <w:lang w:val="ru-RU"/>
        </w:rPr>
        <w:t>4</w:t>
      </w:r>
      <w:r w:rsidRPr="004358B1">
        <w:rPr>
          <w:spacing w:val="-7"/>
          <w:sz w:val="24"/>
          <w:lang w:val="ru-RU"/>
        </w:rPr>
        <w:t xml:space="preserve"> </w:t>
      </w:r>
      <w:r w:rsidRPr="004358B1">
        <w:rPr>
          <w:sz w:val="24"/>
          <w:lang w:val="ru-RU"/>
        </w:rPr>
        <w:t>класс.</w:t>
      </w:r>
    </w:p>
    <w:p w:rsidR="00CC4F44" w:rsidRPr="004358B1" w:rsidRDefault="00CC4F44" w:rsidP="00CC4F44">
      <w:pPr>
        <w:pStyle w:val="ae"/>
        <w:widowControl w:val="0"/>
        <w:numPr>
          <w:ilvl w:val="0"/>
          <w:numId w:val="21"/>
        </w:numPr>
        <w:tabs>
          <w:tab w:val="left" w:pos="576"/>
        </w:tabs>
        <w:autoSpaceDE w:val="0"/>
        <w:autoSpaceDN w:val="0"/>
        <w:spacing w:before="55" w:after="0" w:line="240" w:lineRule="auto"/>
        <w:contextualSpacing w:val="0"/>
        <w:rPr>
          <w:sz w:val="24"/>
          <w:lang w:val="ru-RU"/>
        </w:rPr>
      </w:pPr>
      <w:r w:rsidRPr="00CC4F44">
        <w:rPr>
          <w:sz w:val="24"/>
          <w:lang w:val="ru-RU"/>
        </w:rPr>
        <w:t>Волкова</w:t>
      </w:r>
      <w:r w:rsidRPr="00CC4F44">
        <w:rPr>
          <w:spacing w:val="-8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С.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И.</w:t>
      </w:r>
      <w:r w:rsidRPr="00CC4F44">
        <w:rPr>
          <w:spacing w:val="-6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Математика.</w:t>
      </w:r>
      <w:r w:rsidRPr="00CC4F44">
        <w:rPr>
          <w:spacing w:val="-5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Контрольные</w:t>
      </w:r>
      <w:r w:rsidRPr="00CC4F44">
        <w:rPr>
          <w:spacing w:val="-8"/>
          <w:sz w:val="24"/>
          <w:lang w:val="ru-RU"/>
        </w:rPr>
        <w:t xml:space="preserve"> </w:t>
      </w:r>
      <w:r w:rsidRPr="00CC4F44">
        <w:rPr>
          <w:sz w:val="24"/>
          <w:lang w:val="ru-RU"/>
        </w:rPr>
        <w:t>работы.</w:t>
      </w:r>
      <w:r w:rsidRPr="00CC4F44">
        <w:rPr>
          <w:spacing w:val="-4"/>
          <w:sz w:val="24"/>
          <w:lang w:val="ru-RU"/>
        </w:rPr>
        <w:t xml:space="preserve"> </w:t>
      </w:r>
      <w:r w:rsidRPr="004358B1">
        <w:rPr>
          <w:sz w:val="24"/>
          <w:lang w:val="ru-RU"/>
        </w:rPr>
        <w:t>1–4</w:t>
      </w:r>
      <w:r w:rsidRPr="004358B1">
        <w:rPr>
          <w:spacing w:val="-8"/>
          <w:sz w:val="24"/>
          <w:lang w:val="ru-RU"/>
        </w:rPr>
        <w:t xml:space="preserve"> </w:t>
      </w:r>
      <w:r w:rsidRPr="004358B1">
        <w:rPr>
          <w:sz w:val="24"/>
          <w:lang w:val="ru-RU"/>
        </w:rPr>
        <w:t>классы.</w:t>
      </w:r>
    </w:p>
    <w:p w:rsidR="00CC4F44" w:rsidRPr="00CC4F44" w:rsidRDefault="00CC4F44" w:rsidP="00CC4F44">
      <w:pPr>
        <w:pStyle w:val="af"/>
        <w:widowControl w:val="0"/>
        <w:numPr>
          <w:ilvl w:val="0"/>
          <w:numId w:val="21"/>
        </w:numPr>
        <w:autoSpaceDE w:val="0"/>
        <w:autoSpaceDN w:val="0"/>
        <w:spacing w:before="156" w:after="0" w:line="240" w:lineRule="auto"/>
        <w:rPr>
          <w:lang w:val="ru-RU"/>
        </w:rPr>
      </w:pPr>
      <w:r w:rsidRPr="00CC4F44">
        <w:rPr>
          <w:lang w:val="ru-RU"/>
        </w:rPr>
        <w:t>Дмитриева</w:t>
      </w:r>
      <w:r w:rsidRPr="00CC4F44">
        <w:rPr>
          <w:spacing w:val="-6"/>
          <w:lang w:val="ru-RU"/>
        </w:rPr>
        <w:t xml:space="preserve"> </w:t>
      </w:r>
      <w:r w:rsidRPr="00CC4F44">
        <w:rPr>
          <w:lang w:val="ru-RU"/>
        </w:rPr>
        <w:t>О.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И.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и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др.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Поурочные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разработки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по</w:t>
      </w:r>
      <w:r w:rsidRPr="00CC4F44">
        <w:rPr>
          <w:spacing w:val="-2"/>
          <w:lang w:val="ru-RU"/>
        </w:rPr>
        <w:t xml:space="preserve"> </w:t>
      </w:r>
      <w:r w:rsidR="004358B1">
        <w:rPr>
          <w:lang w:val="ru-RU"/>
        </w:rPr>
        <w:t>математике: 4</w:t>
      </w:r>
      <w:r w:rsidRPr="00CC4F44">
        <w:rPr>
          <w:spacing w:val="-2"/>
          <w:lang w:val="ru-RU"/>
        </w:rPr>
        <w:t xml:space="preserve"> </w:t>
      </w:r>
      <w:r w:rsidRPr="00CC4F44">
        <w:rPr>
          <w:lang w:val="ru-RU"/>
        </w:rPr>
        <w:t>класс.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-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М.: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ВАКО</w:t>
      </w:r>
    </w:p>
    <w:p w:rsidR="00CC4F44" w:rsidRPr="00CC4F44" w:rsidRDefault="00CC4F44" w:rsidP="00CC4F44">
      <w:pPr>
        <w:pStyle w:val="af"/>
        <w:widowControl w:val="0"/>
        <w:numPr>
          <w:ilvl w:val="0"/>
          <w:numId w:val="21"/>
        </w:numPr>
        <w:autoSpaceDE w:val="0"/>
        <w:autoSpaceDN w:val="0"/>
        <w:spacing w:before="60" w:after="0" w:line="240" w:lineRule="auto"/>
        <w:rPr>
          <w:lang w:val="ru-RU"/>
        </w:rPr>
      </w:pPr>
      <w:r w:rsidRPr="00CC4F44">
        <w:rPr>
          <w:lang w:val="ru-RU"/>
        </w:rPr>
        <w:t>Ситникова</w:t>
      </w:r>
      <w:r w:rsidRPr="00CC4F44">
        <w:rPr>
          <w:spacing w:val="-6"/>
          <w:lang w:val="ru-RU"/>
        </w:rPr>
        <w:t xml:space="preserve"> </w:t>
      </w:r>
      <w:r w:rsidRPr="00CC4F44">
        <w:rPr>
          <w:lang w:val="ru-RU"/>
        </w:rPr>
        <w:t>Т.Н.</w:t>
      </w:r>
      <w:r w:rsidRPr="00CC4F44">
        <w:rPr>
          <w:spacing w:val="-8"/>
          <w:lang w:val="ru-RU"/>
        </w:rPr>
        <w:t xml:space="preserve"> </w:t>
      </w:r>
      <w:r w:rsidRPr="00CC4F44">
        <w:rPr>
          <w:lang w:val="ru-RU"/>
        </w:rPr>
        <w:t>Математика</w:t>
      </w:r>
      <w:r w:rsidRPr="00CC4F44">
        <w:rPr>
          <w:spacing w:val="-6"/>
          <w:lang w:val="ru-RU"/>
        </w:rPr>
        <w:t xml:space="preserve"> </w:t>
      </w:r>
      <w:r w:rsidRPr="00CC4F44">
        <w:rPr>
          <w:lang w:val="ru-RU"/>
        </w:rPr>
        <w:t>Контрольно-измерительные</w:t>
      </w:r>
      <w:r w:rsidRPr="00CC4F44">
        <w:rPr>
          <w:spacing w:val="-9"/>
          <w:lang w:val="ru-RU"/>
        </w:rPr>
        <w:t xml:space="preserve"> </w:t>
      </w:r>
      <w:r w:rsidRPr="00CC4F44">
        <w:rPr>
          <w:lang w:val="ru-RU"/>
        </w:rPr>
        <w:t>материалы:</w:t>
      </w:r>
      <w:r w:rsidRPr="00CC4F44">
        <w:rPr>
          <w:spacing w:val="-5"/>
          <w:lang w:val="ru-RU"/>
        </w:rPr>
        <w:t xml:space="preserve"> </w:t>
      </w:r>
      <w:r w:rsidR="004358B1">
        <w:rPr>
          <w:lang w:val="ru-RU"/>
        </w:rPr>
        <w:t>4</w:t>
      </w:r>
      <w:r w:rsidRPr="00CC4F44">
        <w:rPr>
          <w:spacing w:val="-11"/>
          <w:lang w:val="ru-RU"/>
        </w:rPr>
        <w:t xml:space="preserve"> </w:t>
      </w:r>
      <w:r w:rsidRPr="00CC4F44">
        <w:rPr>
          <w:lang w:val="ru-RU"/>
        </w:rPr>
        <w:t>класс</w:t>
      </w:r>
      <w:r w:rsidRPr="00CC4F44">
        <w:rPr>
          <w:spacing w:val="-7"/>
          <w:lang w:val="ru-RU"/>
        </w:rPr>
        <w:t xml:space="preserve"> </w:t>
      </w:r>
      <w:r w:rsidRPr="00CC4F44">
        <w:rPr>
          <w:lang w:val="ru-RU"/>
        </w:rPr>
        <w:t>-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М: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ВАКО</w:t>
      </w:r>
    </w:p>
    <w:p w:rsidR="00CC4F44" w:rsidRDefault="00CC4F44" w:rsidP="00CC4F44">
      <w:pPr>
        <w:pStyle w:val="af"/>
        <w:widowControl w:val="0"/>
        <w:numPr>
          <w:ilvl w:val="0"/>
          <w:numId w:val="21"/>
        </w:numPr>
        <w:autoSpaceDE w:val="0"/>
        <w:autoSpaceDN w:val="0"/>
        <w:spacing w:after="0" w:line="292" w:lineRule="auto"/>
        <w:ind w:right="385"/>
      </w:pPr>
      <w:r w:rsidRPr="00CC4F44">
        <w:rPr>
          <w:lang w:val="ru-RU"/>
        </w:rPr>
        <w:t>Бантова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М.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А.,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Бельтюкова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Г.</w:t>
      </w:r>
      <w:r w:rsidRPr="00CC4F44">
        <w:rPr>
          <w:spacing w:val="-2"/>
          <w:lang w:val="ru-RU"/>
        </w:rPr>
        <w:t xml:space="preserve"> </w:t>
      </w:r>
      <w:r w:rsidRPr="00CC4F44">
        <w:rPr>
          <w:lang w:val="ru-RU"/>
        </w:rPr>
        <w:t>В.,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Волкова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С.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И.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и</w:t>
      </w:r>
      <w:r w:rsidRPr="00CC4F44">
        <w:rPr>
          <w:spacing w:val="-2"/>
          <w:lang w:val="ru-RU"/>
        </w:rPr>
        <w:t xml:space="preserve"> </w:t>
      </w:r>
      <w:r w:rsidRPr="00CC4F44">
        <w:rPr>
          <w:lang w:val="ru-RU"/>
        </w:rPr>
        <w:t>др.</w:t>
      </w:r>
      <w:r w:rsidRPr="00CC4F44">
        <w:rPr>
          <w:spacing w:val="-3"/>
          <w:lang w:val="ru-RU"/>
        </w:rPr>
        <w:t xml:space="preserve"> </w:t>
      </w:r>
      <w:r>
        <w:t>Математика.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рекомендации.</w:t>
      </w:r>
      <w:r>
        <w:rPr>
          <w:spacing w:val="-3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класс.</w:t>
      </w:r>
    </w:p>
    <w:p w:rsidR="00CC4F44" w:rsidRDefault="00CC4F44" w:rsidP="00CC4F44">
      <w:pPr>
        <w:pStyle w:val="af"/>
        <w:widowControl w:val="0"/>
        <w:numPr>
          <w:ilvl w:val="0"/>
          <w:numId w:val="21"/>
        </w:numPr>
        <w:autoSpaceDE w:val="0"/>
        <w:autoSpaceDN w:val="0"/>
        <w:spacing w:after="0" w:line="292" w:lineRule="auto"/>
        <w:ind w:right="4085"/>
      </w:pPr>
      <w:r w:rsidRPr="00CC4F44">
        <w:rPr>
          <w:lang w:val="ru-RU"/>
        </w:rPr>
        <w:t xml:space="preserve">Волкова С. И. Математика. Устные упражнения. </w:t>
      </w:r>
      <w:r>
        <w:t>4 класс.</w:t>
      </w:r>
    </w:p>
    <w:p w:rsidR="00CC4F44" w:rsidRDefault="00CC4F44" w:rsidP="00CC4F44">
      <w:pPr>
        <w:pStyle w:val="af"/>
        <w:widowControl w:val="0"/>
        <w:numPr>
          <w:ilvl w:val="0"/>
          <w:numId w:val="21"/>
        </w:numPr>
        <w:autoSpaceDE w:val="0"/>
        <w:autoSpaceDN w:val="0"/>
        <w:spacing w:after="0" w:line="292" w:lineRule="auto"/>
        <w:ind w:right="4085"/>
      </w:pPr>
      <w:r w:rsidRPr="00CC4F44">
        <w:rPr>
          <w:spacing w:val="1"/>
          <w:lang w:val="ru-RU"/>
        </w:rPr>
        <w:t xml:space="preserve"> </w:t>
      </w:r>
      <w:r w:rsidRPr="00CC4F44">
        <w:rPr>
          <w:lang w:val="ru-RU"/>
        </w:rPr>
        <w:t>Волкова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С.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И.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Математика.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Контрольные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работы.</w:t>
      </w:r>
      <w:r w:rsidRPr="00CC4F44">
        <w:rPr>
          <w:spacing w:val="-3"/>
          <w:lang w:val="ru-RU"/>
        </w:rPr>
        <w:t xml:space="preserve"> </w:t>
      </w:r>
      <w:r>
        <w:t>1–4</w:t>
      </w:r>
      <w:r>
        <w:rPr>
          <w:spacing w:val="-4"/>
        </w:rPr>
        <w:t xml:space="preserve"> </w:t>
      </w:r>
      <w:r>
        <w:t>классы.</w:t>
      </w:r>
    </w:p>
    <w:p w:rsidR="00CC4F44" w:rsidRDefault="00CC4F44" w:rsidP="00CC4F44">
      <w:pPr>
        <w:pStyle w:val="af"/>
      </w:pPr>
    </w:p>
    <w:p w:rsidR="00CC4F44" w:rsidRPr="00CC4F44" w:rsidRDefault="00CC4F44" w:rsidP="00CC4F44">
      <w:pPr>
        <w:pStyle w:val="af"/>
        <w:spacing w:line="275" w:lineRule="exact"/>
        <w:ind w:left="110"/>
        <w:rPr>
          <w:lang w:val="ru-RU"/>
        </w:rPr>
      </w:pPr>
      <w:r w:rsidRPr="00CC4F44">
        <w:rPr>
          <w:lang w:val="ru-RU"/>
        </w:rPr>
        <w:t>ЦИФРОВЫЕ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ОБРАЗОВАТЕЛЬНЫЕ</w:t>
      </w:r>
      <w:r w:rsidRPr="00CC4F44">
        <w:rPr>
          <w:spacing w:val="-8"/>
          <w:lang w:val="ru-RU"/>
        </w:rPr>
        <w:t xml:space="preserve"> </w:t>
      </w:r>
      <w:r w:rsidRPr="00CC4F44">
        <w:rPr>
          <w:lang w:val="ru-RU"/>
        </w:rPr>
        <w:t>РЕСУРСЫ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И</w:t>
      </w:r>
      <w:r w:rsidRPr="00CC4F44">
        <w:rPr>
          <w:spacing w:val="-9"/>
          <w:lang w:val="ru-RU"/>
        </w:rPr>
        <w:t xml:space="preserve"> </w:t>
      </w:r>
      <w:r w:rsidRPr="00CC4F44">
        <w:rPr>
          <w:lang w:val="ru-RU"/>
        </w:rPr>
        <w:t>РЕСУРСЫ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СЕТИ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ИНТЕРНЕТ</w:t>
      </w:r>
    </w:p>
    <w:p w:rsidR="00CC4F44" w:rsidRPr="00CC4F44" w:rsidRDefault="00CC4F44" w:rsidP="00CC4F44">
      <w:pPr>
        <w:pStyle w:val="af"/>
        <w:spacing w:line="275" w:lineRule="exact"/>
        <w:ind w:left="110"/>
        <w:jc w:val="both"/>
        <w:rPr>
          <w:lang w:val="ru-RU"/>
        </w:rPr>
      </w:pPr>
      <w:r w:rsidRPr="00CC4F44">
        <w:rPr>
          <w:lang w:val="ru-RU"/>
        </w:rPr>
        <w:t>Электронное</w:t>
      </w:r>
      <w:r w:rsidRPr="00CC4F44">
        <w:rPr>
          <w:spacing w:val="-8"/>
          <w:lang w:val="ru-RU"/>
        </w:rPr>
        <w:t xml:space="preserve"> </w:t>
      </w:r>
      <w:r w:rsidRPr="00CC4F44">
        <w:rPr>
          <w:lang w:val="ru-RU"/>
        </w:rPr>
        <w:t>приложение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к</w:t>
      </w:r>
      <w:r w:rsidRPr="00CC4F44">
        <w:rPr>
          <w:spacing w:val="-4"/>
          <w:lang w:val="ru-RU"/>
        </w:rPr>
        <w:t xml:space="preserve"> </w:t>
      </w:r>
      <w:r w:rsidRPr="00CC4F44">
        <w:rPr>
          <w:lang w:val="ru-RU"/>
        </w:rPr>
        <w:t>учебнику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«Математика», 4</w:t>
      </w:r>
      <w:r w:rsidRPr="00CC4F44">
        <w:rPr>
          <w:spacing w:val="-3"/>
          <w:lang w:val="ru-RU"/>
        </w:rPr>
        <w:t xml:space="preserve"> </w:t>
      </w:r>
      <w:r w:rsidRPr="00CC4F44">
        <w:rPr>
          <w:lang w:val="ru-RU"/>
        </w:rPr>
        <w:t>класс</w:t>
      </w:r>
      <w:r w:rsidRPr="00CC4F44">
        <w:rPr>
          <w:spacing w:val="4"/>
          <w:lang w:val="ru-RU"/>
        </w:rPr>
        <w:t xml:space="preserve"> </w:t>
      </w:r>
      <w:r w:rsidRPr="00CC4F44">
        <w:rPr>
          <w:lang w:val="ru-RU"/>
        </w:rPr>
        <w:t>(Диск</w:t>
      </w:r>
      <w:r w:rsidRPr="00CC4F44">
        <w:rPr>
          <w:spacing w:val="-5"/>
          <w:lang w:val="ru-RU"/>
        </w:rPr>
        <w:t xml:space="preserve"> </w:t>
      </w:r>
      <w:r>
        <w:t>CD</w:t>
      </w:r>
      <w:r w:rsidRPr="00CC4F44">
        <w:rPr>
          <w:lang w:val="ru-RU"/>
        </w:rPr>
        <w:t>-</w:t>
      </w:r>
      <w:r>
        <w:t>ROM</w:t>
      </w:r>
      <w:r w:rsidRPr="00CC4F44">
        <w:rPr>
          <w:lang w:val="ru-RU"/>
        </w:rPr>
        <w:t>), авторы</w:t>
      </w:r>
      <w:r w:rsidRPr="00CC4F44">
        <w:rPr>
          <w:spacing w:val="-2"/>
          <w:lang w:val="ru-RU"/>
        </w:rPr>
        <w:t xml:space="preserve"> </w:t>
      </w:r>
      <w:r w:rsidRPr="00CC4F44">
        <w:rPr>
          <w:lang w:val="ru-RU"/>
        </w:rPr>
        <w:t>С.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И.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Волкова,</w:t>
      </w:r>
      <w:r w:rsidRPr="00CC4F44">
        <w:rPr>
          <w:spacing w:val="-5"/>
          <w:lang w:val="ru-RU"/>
        </w:rPr>
        <w:t xml:space="preserve"> </w:t>
      </w:r>
      <w:r w:rsidRPr="00CC4F44">
        <w:rPr>
          <w:lang w:val="ru-RU"/>
        </w:rPr>
        <w:t>М.</w:t>
      </w:r>
      <w:r w:rsidRPr="00CC4F44">
        <w:rPr>
          <w:spacing w:val="-6"/>
          <w:lang w:val="ru-RU"/>
        </w:rPr>
        <w:t xml:space="preserve"> </w:t>
      </w:r>
      <w:r w:rsidRPr="00CC4F44">
        <w:rPr>
          <w:lang w:val="ru-RU"/>
        </w:rPr>
        <w:t>К. Антошин,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>Н. В.</w:t>
      </w:r>
      <w:r w:rsidRPr="00CC4F44">
        <w:rPr>
          <w:spacing w:val="-1"/>
          <w:lang w:val="ru-RU"/>
        </w:rPr>
        <w:t xml:space="preserve"> </w:t>
      </w:r>
      <w:r w:rsidRPr="00CC4F44">
        <w:rPr>
          <w:lang w:val="ru-RU"/>
        </w:rPr>
        <w:t>Сафонова.</w:t>
      </w:r>
    </w:p>
    <w:p w:rsidR="00CC4F44" w:rsidRPr="00CC4F44" w:rsidRDefault="00CC4F44" w:rsidP="00CC4F44">
      <w:pPr>
        <w:pStyle w:val="af"/>
        <w:spacing w:before="161" w:line="292" w:lineRule="auto"/>
        <w:ind w:left="215" w:right="252"/>
        <w:jc w:val="both"/>
        <w:rPr>
          <w:lang w:val="ru-RU"/>
        </w:rPr>
      </w:pPr>
      <w:r w:rsidRPr="00CC4F44">
        <w:rPr>
          <w:lang w:val="ru-RU"/>
        </w:rPr>
        <w:t>Российский</w:t>
      </w:r>
      <w:r w:rsidRPr="00CC4F44">
        <w:rPr>
          <w:spacing w:val="1"/>
          <w:lang w:val="ru-RU"/>
        </w:rPr>
        <w:t xml:space="preserve"> </w:t>
      </w:r>
      <w:r w:rsidRPr="00CC4F44">
        <w:rPr>
          <w:lang w:val="ru-RU"/>
        </w:rPr>
        <w:t>общеобразовательный</w:t>
      </w:r>
      <w:r w:rsidRPr="00CC4F44">
        <w:rPr>
          <w:spacing w:val="2"/>
          <w:lang w:val="ru-RU"/>
        </w:rPr>
        <w:t xml:space="preserve"> </w:t>
      </w:r>
      <w:r w:rsidRPr="00CC4F44">
        <w:rPr>
          <w:lang w:val="ru-RU"/>
        </w:rPr>
        <w:t xml:space="preserve">Портал </w:t>
      </w:r>
      <w:hyperlink r:id="rId43">
        <w:r>
          <w:t>www</w:t>
        </w:r>
        <w:r w:rsidRPr="00CC4F44">
          <w:rPr>
            <w:lang w:val="ru-RU"/>
          </w:rPr>
          <w:t>.</w:t>
        </w:r>
        <w:r>
          <w:t>school</w:t>
        </w:r>
        <w:r w:rsidRPr="00CC4F44">
          <w:rPr>
            <w:lang w:val="ru-RU"/>
          </w:rPr>
          <w:t>.</w:t>
        </w:r>
        <w:r>
          <w:t>edu</w:t>
        </w:r>
        <w:r w:rsidRPr="00CC4F44">
          <w:rPr>
            <w:lang w:val="ru-RU"/>
          </w:rPr>
          <w:t>.</w:t>
        </w:r>
        <w:r>
          <w:t>ru</w:t>
        </w:r>
      </w:hyperlink>
    </w:p>
    <w:p w:rsidR="00CC4F44" w:rsidRPr="00CC4F44" w:rsidRDefault="00CC4F44" w:rsidP="00CC4F44">
      <w:pPr>
        <w:pStyle w:val="af"/>
        <w:spacing w:line="292" w:lineRule="auto"/>
        <w:ind w:left="215" w:right="1857"/>
        <w:jc w:val="both"/>
        <w:rPr>
          <w:lang w:val="ru-RU"/>
        </w:rPr>
      </w:pPr>
      <w:r w:rsidRPr="00CC4F44">
        <w:rPr>
          <w:spacing w:val="-1"/>
          <w:lang w:val="ru-RU"/>
        </w:rPr>
        <w:t xml:space="preserve">Единая коллекция цифровых образовательных </w:t>
      </w:r>
      <w:r w:rsidRPr="00CC4F44">
        <w:rPr>
          <w:lang w:val="ru-RU"/>
        </w:rPr>
        <w:t xml:space="preserve">ресурсов </w:t>
      </w:r>
      <w:hyperlink r:id="rId44">
        <w:r>
          <w:t>www</w:t>
        </w:r>
        <w:r w:rsidRPr="00CC4F44">
          <w:rPr>
            <w:lang w:val="ru-RU"/>
          </w:rPr>
          <w:t>.</w:t>
        </w:r>
        <w:r>
          <w:t>school</w:t>
        </w:r>
        <w:r w:rsidRPr="00CC4F44">
          <w:rPr>
            <w:lang w:val="ru-RU"/>
          </w:rPr>
          <w:t>-</w:t>
        </w:r>
        <w:r>
          <w:t>collection</w:t>
        </w:r>
        <w:r w:rsidRPr="00CC4F44">
          <w:rPr>
            <w:lang w:val="ru-RU"/>
          </w:rPr>
          <w:t>.</w:t>
        </w:r>
        <w:r>
          <w:t>edu</w:t>
        </w:r>
        <w:r w:rsidRPr="00CC4F44">
          <w:rPr>
            <w:lang w:val="ru-RU"/>
          </w:rPr>
          <w:t>.</w:t>
        </w:r>
        <w:r>
          <w:t>ru</w:t>
        </w:r>
        <w:r w:rsidRPr="00CC4F44">
          <w:rPr>
            <w:lang w:val="ru-RU"/>
          </w:rPr>
          <w:t xml:space="preserve"> </w:t>
        </w:r>
      </w:hyperlink>
    </w:p>
    <w:p w:rsidR="00CC4F44" w:rsidRPr="00CC4F44" w:rsidRDefault="00CC4F44" w:rsidP="00CC4F44">
      <w:pPr>
        <w:pStyle w:val="af"/>
        <w:spacing w:line="292" w:lineRule="auto"/>
        <w:ind w:left="215" w:right="1857"/>
        <w:jc w:val="both"/>
        <w:rPr>
          <w:lang w:val="ru-RU"/>
        </w:rPr>
      </w:pPr>
      <w:r w:rsidRPr="00CC4F44">
        <w:rPr>
          <w:lang w:val="ru-RU"/>
        </w:rPr>
        <w:t>Российская электронная школа</w:t>
      </w:r>
      <w:r w:rsidRPr="00CC4F44">
        <w:rPr>
          <w:spacing w:val="-57"/>
          <w:lang w:val="ru-RU"/>
        </w:rPr>
        <w:t xml:space="preserve">   </w:t>
      </w:r>
      <w:r>
        <w:t>https</w:t>
      </w:r>
      <w:r w:rsidRPr="00CC4F44">
        <w:rPr>
          <w:lang w:val="ru-RU"/>
        </w:rPr>
        <w:t>://</w:t>
      </w:r>
      <w:r>
        <w:t>resh</w:t>
      </w:r>
      <w:r w:rsidRPr="00CC4F44">
        <w:rPr>
          <w:lang w:val="ru-RU"/>
        </w:rPr>
        <w:t>.</w:t>
      </w:r>
      <w:r>
        <w:t>edu</w:t>
      </w:r>
      <w:r w:rsidRPr="00CC4F44">
        <w:rPr>
          <w:lang w:val="ru-RU"/>
        </w:rPr>
        <w:t>.</w:t>
      </w:r>
      <w:r>
        <w:t>ru</w:t>
      </w:r>
      <w:r w:rsidRPr="00CC4F44">
        <w:rPr>
          <w:lang w:val="ru-RU"/>
        </w:rPr>
        <w:t>/</w:t>
      </w:r>
    </w:p>
    <w:p w:rsidR="00CC4F44" w:rsidRPr="00CC4F44" w:rsidRDefault="00CC4F44" w:rsidP="00CC4F44">
      <w:pPr>
        <w:pStyle w:val="af"/>
        <w:spacing w:line="275" w:lineRule="exact"/>
        <w:ind w:left="215"/>
        <w:jc w:val="both"/>
        <w:rPr>
          <w:lang w:val="ru-RU"/>
        </w:rPr>
      </w:pPr>
      <w:r w:rsidRPr="00CC4F44">
        <w:rPr>
          <w:spacing w:val="-1"/>
          <w:lang w:val="ru-RU"/>
        </w:rPr>
        <w:t>Российская</w:t>
      </w:r>
      <w:r w:rsidRPr="00CC4F44">
        <w:rPr>
          <w:spacing w:val="-14"/>
          <w:lang w:val="ru-RU"/>
        </w:rPr>
        <w:t xml:space="preserve"> </w:t>
      </w:r>
      <w:r w:rsidRPr="00CC4F44">
        <w:rPr>
          <w:lang w:val="ru-RU"/>
        </w:rPr>
        <w:t>онлайн-платформа</w:t>
      </w:r>
      <w:r w:rsidRPr="00CC4F44">
        <w:rPr>
          <w:spacing w:val="-9"/>
          <w:lang w:val="ru-RU"/>
        </w:rPr>
        <w:t xml:space="preserve"> </w:t>
      </w:r>
      <w:r w:rsidRPr="00CC4F44">
        <w:rPr>
          <w:lang w:val="ru-RU"/>
        </w:rPr>
        <w:t>учи</w:t>
      </w:r>
      <w:r w:rsidRPr="00CC4F44">
        <w:rPr>
          <w:spacing w:val="-9"/>
          <w:lang w:val="ru-RU"/>
        </w:rPr>
        <w:t xml:space="preserve"> </w:t>
      </w:r>
      <w:r w:rsidRPr="00CC4F44">
        <w:rPr>
          <w:lang w:val="ru-RU"/>
        </w:rPr>
        <w:t>ру</w:t>
      </w:r>
      <w:r w:rsidRPr="00CC4F44">
        <w:rPr>
          <w:spacing w:val="-13"/>
          <w:lang w:val="ru-RU"/>
        </w:rPr>
        <w:t xml:space="preserve"> </w:t>
      </w:r>
      <w:r>
        <w:t>https</w:t>
      </w:r>
      <w:r w:rsidRPr="00CC4F44">
        <w:rPr>
          <w:lang w:val="ru-RU"/>
        </w:rPr>
        <w:t>://</w:t>
      </w:r>
      <w:r>
        <w:t>uchi</w:t>
      </w:r>
      <w:r w:rsidRPr="00CC4F44">
        <w:rPr>
          <w:lang w:val="ru-RU"/>
        </w:rPr>
        <w:t>.</w:t>
      </w:r>
      <w:r>
        <w:t>ru</w:t>
      </w:r>
      <w:r w:rsidRPr="00CC4F44">
        <w:rPr>
          <w:lang w:val="ru-RU"/>
        </w:rPr>
        <w:t>/</w:t>
      </w:r>
    </w:p>
    <w:p w:rsidR="00CC4F44" w:rsidRPr="00CC4F44" w:rsidRDefault="00CC4F44" w:rsidP="00CC4F44">
      <w:pPr>
        <w:rPr>
          <w:lang w:val="ru-RU"/>
        </w:rPr>
      </w:pPr>
    </w:p>
    <w:p w:rsidR="00CC4F44" w:rsidRPr="00CC4F44" w:rsidRDefault="00CC4F44" w:rsidP="00CC4F44">
      <w:pPr>
        <w:rPr>
          <w:lang w:val="ru-RU"/>
        </w:rPr>
      </w:pPr>
    </w:p>
    <w:p w:rsidR="00CC4F44" w:rsidRPr="00CC4F44" w:rsidRDefault="00CC4F44" w:rsidP="00CC4F44">
      <w:pPr>
        <w:rPr>
          <w:lang w:val="ru-RU"/>
        </w:rPr>
      </w:pPr>
    </w:p>
    <w:p w:rsidR="00CC4F44" w:rsidRPr="00CC4F44" w:rsidRDefault="00CC4F44" w:rsidP="00CC4F44">
      <w:pPr>
        <w:rPr>
          <w:lang w:val="ru-RU"/>
        </w:rPr>
      </w:pPr>
      <w:r w:rsidRPr="00CC4F44">
        <w:rPr>
          <w:lang w:val="ru-RU"/>
        </w:rPr>
        <w:t xml:space="preserve">         </w:t>
      </w:r>
    </w:p>
    <w:p w:rsidR="00CC4F44" w:rsidRPr="00CC4F44" w:rsidRDefault="00CC4F44" w:rsidP="00CC4F44">
      <w:pPr>
        <w:rPr>
          <w:lang w:val="ru-RU"/>
        </w:rPr>
      </w:pPr>
    </w:p>
    <w:p w:rsidR="00CC4F44" w:rsidRPr="00CC4F44" w:rsidRDefault="00CC4F44" w:rsidP="00CC4F44">
      <w:pPr>
        <w:rPr>
          <w:lang w:val="ru-RU"/>
        </w:rPr>
      </w:pPr>
    </w:p>
    <w:p w:rsidR="00496093" w:rsidRPr="00100C6C" w:rsidRDefault="003122E3" w:rsidP="008435A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ерные решения задачи из </w:t>
      </w:r>
      <w:proofErr w:type="gramStart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96093" w:rsidRPr="003122E3" w:rsidRDefault="00496093">
      <w:pPr>
        <w:rPr>
          <w:lang w:val="ru-RU"/>
        </w:rPr>
        <w:sectPr w:rsidR="00496093" w:rsidRPr="003122E3">
          <w:pgSz w:w="11900" w:h="16840"/>
          <w:pgMar w:top="292" w:right="794" w:bottom="1104" w:left="1086" w:header="720" w:footer="720" w:gutter="0"/>
          <w:cols w:space="720" w:equalWidth="0">
            <w:col w:w="10019" w:space="0"/>
          </w:cols>
          <w:docGrid w:linePitch="360"/>
        </w:sectPr>
      </w:pPr>
    </w:p>
    <w:p w:rsidR="00496093" w:rsidRPr="003122E3" w:rsidRDefault="00496093">
      <w:pPr>
        <w:autoSpaceDE w:val="0"/>
        <w:autoSpaceDN w:val="0"/>
        <w:spacing w:after="64" w:line="220" w:lineRule="exact"/>
        <w:rPr>
          <w:lang w:val="ru-RU"/>
        </w:rPr>
      </w:pPr>
    </w:p>
    <w:p w:rsidR="00496093" w:rsidRPr="00CC4F44" w:rsidRDefault="00496093">
      <w:pPr>
        <w:autoSpaceDE w:val="0"/>
        <w:autoSpaceDN w:val="0"/>
        <w:spacing w:after="0" w:line="14" w:lineRule="exact"/>
        <w:rPr>
          <w:lang w:val="ru-RU"/>
        </w:rPr>
      </w:pPr>
    </w:p>
    <w:p w:rsidR="00496093" w:rsidRPr="00CC4F44" w:rsidRDefault="00496093">
      <w:pPr>
        <w:rPr>
          <w:lang w:val="ru-RU"/>
        </w:rPr>
        <w:sectPr w:rsidR="00496093" w:rsidRPr="00CC4F44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496093" w:rsidRPr="00CC4F44" w:rsidRDefault="00496093">
      <w:pPr>
        <w:autoSpaceDE w:val="0"/>
        <w:autoSpaceDN w:val="0"/>
        <w:spacing w:after="78" w:line="220" w:lineRule="exact"/>
        <w:rPr>
          <w:lang w:val="ru-RU"/>
        </w:rPr>
      </w:pPr>
    </w:p>
    <w:p w:rsidR="00496093" w:rsidRPr="00CC4F44" w:rsidRDefault="003122E3">
      <w:pPr>
        <w:autoSpaceDE w:val="0"/>
        <w:autoSpaceDN w:val="0"/>
        <w:spacing w:after="0" w:line="230" w:lineRule="auto"/>
        <w:rPr>
          <w:lang w:val="ru-RU"/>
        </w:rPr>
      </w:pPr>
      <w:r w:rsidRPr="00CC4F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96093" w:rsidRPr="00CC4F44" w:rsidRDefault="003122E3">
      <w:pPr>
        <w:autoSpaceDE w:val="0"/>
        <w:autoSpaceDN w:val="0"/>
        <w:spacing w:before="346" w:after="0" w:line="230" w:lineRule="auto"/>
        <w:rPr>
          <w:lang w:val="ru-RU"/>
        </w:rPr>
      </w:pPr>
      <w:r w:rsidRPr="00CC4F4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96093" w:rsidRPr="003122E3" w:rsidRDefault="003122E3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4 класс /Моро М.И., Бантова М.А., Бельтюкова Г.В. и другие, Акционерное общество «Издательство «Просвещение»; </w:t>
      </w:r>
      <w:r w:rsidRPr="003122E3">
        <w:rPr>
          <w:lang w:val="ru-RU"/>
        </w:rPr>
        <w:br/>
      </w:r>
    </w:p>
    <w:p w:rsidR="00496093" w:rsidRPr="003122E3" w:rsidRDefault="003122E3">
      <w:pPr>
        <w:autoSpaceDE w:val="0"/>
        <w:autoSpaceDN w:val="0"/>
        <w:spacing w:before="262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96093" w:rsidRPr="003122E3" w:rsidRDefault="003122E3">
      <w:pPr>
        <w:autoSpaceDE w:val="0"/>
        <w:autoSpaceDN w:val="0"/>
        <w:spacing w:before="166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 по математике 4 класс</w:t>
      </w:r>
    </w:p>
    <w:p w:rsidR="00496093" w:rsidRPr="003122E3" w:rsidRDefault="003122E3">
      <w:pPr>
        <w:autoSpaceDE w:val="0"/>
        <w:autoSpaceDN w:val="0"/>
        <w:spacing w:before="264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96093" w:rsidRDefault="003122E3">
      <w:pPr>
        <w:autoSpaceDE w:val="0"/>
        <w:autoSpaceDN w:val="0"/>
        <w:spacing w:before="168" w:after="0"/>
        <w:ind w:right="57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 "Начальная школа" </w:t>
      </w:r>
      <w:r w:rsidRPr="003122E3">
        <w:rPr>
          <w:lang w:val="ru-RU"/>
        </w:rPr>
        <w:br/>
      </w:r>
      <w:hyperlink r:id="rId45" w:history="1"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http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nachalka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edu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ru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  <w:r w:rsidRPr="003122E3">
        <w:rPr>
          <w:lang w:val="ru-RU"/>
        </w:rPr>
        <w:br/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материалов для начальной школы </w:t>
      </w:r>
      <w:r w:rsidRPr="003122E3">
        <w:rPr>
          <w:lang w:val="ru-RU"/>
        </w:rPr>
        <w:br/>
      </w:r>
      <w:hyperlink r:id="rId46" w:history="1"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http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www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nachalka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com</w:t>
        </w:r>
        <w:r w:rsidR="0018591B"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18591B" w:rsidRPr="001D0330">
          <w:rPr>
            <w:rStyle w:val="aff8"/>
            <w:rFonts w:ascii="Times New Roman" w:eastAsia="Times New Roman" w:hAnsi="Times New Roman"/>
            <w:sz w:val="24"/>
          </w:rPr>
          <w:t>biblioteka</w:t>
        </w:r>
      </w:hyperlink>
    </w:p>
    <w:p w:rsidR="0018591B" w:rsidRDefault="0018591B">
      <w:pPr>
        <w:autoSpaceDE w:val="0"/>
        <w:autoSpaceDN w:val="0"/>
        <w:spacing w:before="168" w:after="0"/>
        <w:ind w:right="5760"/>
        <w:rPr>
          <w:lang w:val="ru-RU"/>
        </w:rPr>
      </w:pPr>
      <w:r>
        <w:rPr>
          <w:lang w:val="ru-RU"/>
        </w:rPr>
        <w:t xml:space="preserve">РЭШ </w:t>
      </w:r>
      <w:hyperlink r:id="rId47" w:history="1">
        <w:r w:rsidRPr="001D0330">
          <w:rPr>
            <w:rStyle w:val="aff8"/>
            <w:lang w:val="ru-RU"/>
          </w:rPr>
          <w:t>https://resh.edu.ru/</w:t>
        </w:r>
      </w:hyperlink>
    </w:p>
    <w:p w:rsidR="0018591B" w:rsidRPr="0018591B" w:rsidRDefault="0018591B">
      <w:pPr>
        <w:autoSpaceDE w:val="0"/>
        <w:autoSpaceDN w:val="0"/>
        <w:spacing w:before="168" w:after="0"/>
        <w:ind w:right="5760"/>
        <w:rPr>
          <w:lang w:val="ru-RU"/>
        </w:rPr>
      </w:pPr>
      <w:r>
        <w:rPr>
          <w:lang w:val="ru-RU"/>
        </w:rPr>
        <w:t>Инфоурок</w:t>
      </w:r>
      <w:hyperlink r:id="rId48" w:history="1">
        <w:r w:rsidRPr="001D0330">
          <w:rPr>
            <w:rStyle w:val="aff8"/>
            <w:lang w:val="ru-RU"/>
          </w:rPr>
          <w:t>https://infourok.ru/</w:t>
        </w:r>
      </w:hyperlink>
    </w:p>
    <w:p w:rsidR="0018591B" w:rsidRPr="003122E3" w:rsidRDefault="0018591B">
      <w:pPr>
        <w:rPr>
          <w:lang w:val="ru-RU"/>
        </w:rPr>
        <w:sectPr w:rsidR="0018591B" w:rsidRPr="003122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6093" w:rsidRPr="003122E3" w:rsidRDefault="00496093">
      <w:pPr>
        <w:autoSpaceDE w:val="0"/>
        <w:autoSpaceDN w:val="0"/>
        <w:spacing w:after="78" w:line="220" w:lineRule="exact"/>
        <w:rPr>
          <w:lang w:val="ru-RU"/>
        </w:rPr>
      </w:pPr>
    </w:p>
    <w:p w:rsidR="00496093" w:rsidRPr="003122E3" w:rsidRDefault="003122E3">
      <w:pPr>
        <w:autoSpaceDE w:val="0"/>
        <w:autoSpaceDN w:val="0"/>
        <w:spacing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96093" w:rsidRPr="003122E3" w:rsidRDefault="003122E3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122E3">
        <w:rPr>
          <w:lang w:val="ru-RU"/>
        </w:rPr>
        <w:br/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Демонстрационно-наглядные пособия Комплект демонстрационных таблиц по основным разделам предмета. Мультимедийный компьютер</w:t>
      </w:r>
    </w:p>
    <w:p w:rsidR="00496093" w:rsidRPr="003122E3" w:rsidRDefault="003122E3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циркуль, линейка, транспортир, угольник</w:t>
      </w:r>
    </w:p>
    <w:p w:rsidR="00496093" w:rsidRPr="003122E3" w:rsidRDefault="00496093">
      <w:pPr>
        <w:rPr>
          <w:lang w:val="ru-RU"/>
        </w:rPr>
        <w:sectPr w:rsidR="00496093" w:rsidRPr="003122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22E3" w:rsidRPr="003122E3" w:rsidRDefault="003122E3">
      <w:pPr>
        <w:rPr>
          <w:lang w:val="ru-RU"/>
        </w:rPr>
      </w:pPr>
    </w:p>
    <w:sectPr w:rsidR="003122E3" w:rsidRPr="003122E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0F4150"/>
    <w:multiLevelType w:val="hybridMultilevel"/>
    <w:tmpl w:val="C7E8C268"/>
    <w:lvl w:ilvl="0" w:tplc="BB542E22">
      <w:start w:val="1"/>
      <w:numFmt w:val="decimal"/>
      <w:lvlText w:val="%1)"/>
      <w:lvlJc w:val="left"/>
      <w:pPr>
        <w:ind w:left="611" w:hanging="32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96E743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824484">
      <w:numFmt w:val="bullet"/>
      <w:lvlText w:val="•"/>
      <w:lvlJc w:val="left"/>
      <w:pPr>
        <w:ind w:left="1748" w:hanging="360"/>
      </w:pPr>
      <w:rPr>
        <w:lang w:val="ru-RU" w:eastAsia="en-US" w:bidi="ar-SA"/>
      </w:rPr>
    </w:lvl>
    <w:lvl w:ilvl="3" w:tplc="C726771E">
      <w:numFmt w:val="bullet"/>
      <w:lvlText w:val="•"/>
      <w:lvlJc w:val="left"/>
      <w:pPr>
        <w:ind w:left="2877" w:hanging="360"/>
      </w:pPr>
      <w:rPr>
        <w:lang w:val="ru-RU" w:eastAsia="en-US" w:bidi="ar-SA"/>
      </w:rPr>
    </w:lvl>
    <w:lvl w:ilvl="4" w:tplc="345AE632">
      <w:numFmt w:val="bullet"/>
      <w:lvlText w:val="•"/>
      <w:lvlJc w:val="left"/>
      <w:pPr>
        <w:ind w:left="4006" w:hanging="360"/>
      </w:pPr>
      <w:rPr>
        <w:lang w:val="ru-RU" w:eastAsia="en-US" w:bidi="ar-SA"/>
      </w:rPr>
    </w:lvl>
    <w:lvl w:ilvl="5" w:tplc="CFB28A0E">
      <w:numFmt w:val="bullet"/>
      <w:lvlText w:val="•"/>
      <w:lvlJc w:val="left"/>
      <w:pPr>
        <w:ind w:left="5135" w:hanging="360"/>
      </w:pPr>
      <w:rPr>
        <w:lang w:val="ru-RU" w:eastAsia="en-US" w:bidi="ar-SA"/>
      </w:rPr>
    </w:lvl>
    <w:lvl w:ilvl="6" w:tplc="AEDCA042">
      <w:numFmt w:val="bullet"/>
      <w:lvlText w:val="•"/>
      <w:lvlJc w:val="left"/>
      <w:pPr>
        <w:ind w:left="6264" w:hanging="360"/>
      </w:pPr>
      <w:rPr>
        <w:lang w:val="ru-RU" w:eastAsia="en-US" w:bidi="ar-SA"/>
      </w:rPr>
    </w:lvl>
    <w:lvl w:ilvl="7" w:tplc="7D42F098">
      <w:numFmt w:val="bullet"/>
      <w:lvlText w:val="•"/>
      <w:lvlJc w:val="left"/>
      <w:pPr>
        <w:ind w:left="7392" w:hanging="360"/>
      </w:pPr>
      <w:rPr>
        <w:lang w:val="ru-RU" w:eastAsia="en-US" w:bidi="ar-SA"/>
      </w:rPr>
    </w:lvl>
    <w:lvl w:ilvl="8" w:tplc="AF0024A4">
      <w:numFmt w:val="bullet"/>
      <w:lvlText w:val="•"/>
      <w:lvlJc w:val="left"/>
      <w:pPr>
        <w:ind w:left="8521" w:hanging="360"/>
      </w:pPr>
      <w:rPr>
        <w:lang w:val="ru-RU" w:eastAsia="en-US" w:bidi="ar-SA"/>
      </w:rPr>
    </w:lvl>
  </w:abstractNum>
  <w:abstractNum w:abstractNumId="10">
    <w:nsid w:val="10B521E5"/>
    <w:multiLevelType w:val="hybridMultilevel"/>
    <w:tmpl w:val="115C59CA"/>
    <w:lvl w:ilvl="0" w:tplc="296A32F6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16CE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3320A7E4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7A18650A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C244605A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E7C04E96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3ADA26D4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0442C706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A470F8FC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1">
    <w:nsid w:val="213A679A"/>
    <w:multiLevelType w:val="hybridMultilevel"/>
    <w:tmpl w:val="A1B06C92"/>
    <w:lvl w:ilvl="0" w:tplc="995256EC">
      <w:start w:val="1"/>
      <w:numFmt w:val="decimal"/>
      <w:lvlText w:val="%1."/>
      <w:lvlJc w:val="left"/>
      <w:pPr>
        <w:ind w:left="4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2D9BC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2" w:tplc="C2002D72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3" w:tplc="FD8A3FA4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  <w:lvl w:ilvl="4" w:tplc="E230EF8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5" w:tplc="410AA8FC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6" w:tplc="688EAA26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7" w:tplc="037AD0CE">
      <w:numFmt w:val="bullet"/>
      <w:lvlText w:val="•"/>
      <w:lvlJc w:val="left"/>
      <w:pPr>
        <w:ind w:left="9950" w:hanging="240"/>
      </w:pPr>
      <w:rPr>
        <w:rFonts w:hint="default"/>
        <w:lang w:val="ru-RU" w:eastAsia="en-US" w:bidi="ar-SA"/>
      </w:rPr>
    </w:lvl>
    <w:lvl w:ilvl="8" w:tplc="FA84619A">
      <w:numFmt w:val="bullet"/>
      <w:lvlText w:val="•"/>
      <w:lvlJc w:val="left"/>
      <w:pPr>
        <w:ind w:left="11306" w:hanging="240"/>
      </w:pPr>
      <w:rPr>
        <w:rFonts w:hint="default"/>
        <w:lang w:val="ru-RU" w:eastAsia="en-US" w:bidi="ar-SA"/>
      </w:rPr>
    </w:lvl>
  </w:abstractNum>
  <w:abstractNum w:abstractNumId="12">
    <w:nsid w:val="33AC0637"/>
    <w:multiLevelType w:val="hybridMultilevel"/>
    <w:tmpl w:val="48B82EC6"/>
    <w:lvl w:ilvl="0" w:tplc="A74EE724">
      <w:start w:val="1"/>
      <w:numFmt w:val="decimal"/>
      <w:lvlText w:val="%1)"/>
      <w:lvlJc w:val="left"/>
      <w:pPr>
        <w:ind w:left="611" w:hanging="32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52ED6D6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6A14E4">
      <w:numFmt w:val="bullet"/>
      <w:lvlText w:val="•"/>
      <w:lvlJc w:val="left"/>
      <w:pPr>
        <w:ind w:left="1748" w:hanging="365"/>
      </w:pPr>
      <w:rPr>
        <w:lang w:val="ru-RU" w:eastAsia="en-US" w:bidi="ar-SA"/>
      </w:rPr>
    </w:lvl>
    <w:lvl w:ilvl="3" w:tplc="E1480648">
      <w:numFmt w:val="bullet"/>
      <w:lvlText w:val="•"/>
      <w:lvlJc w:val="left"/>
      <w:pPr>
        <w:ind w:left="2877" w:hanging="365"/>
      </w:pPr>
      <w:rPr>
        <w:lang w:val="ru-RU" w:eastAsia="en-US" w:bidi="ar-SA"/>
      </w:rPr>
    </w:lvl>
    <w:lvl w:ilvl="4" w:tplc="6A32671A">
      <w:numFmt w:val="bullet"/>
      <w:lvlText w:val="•"/>
      <w:lvlJc w:val="left"/>
      <w:pPr>
        <w:ind w:left="4006" w:hanging="365"/>
      </w:pPr>
      <w:rPr>
        <w:lang w:val="ru-RU" w:eastAsia="en-US" w:bidi="ar-SA"/>
      </w:rPr>
    </w:lvl>
    <w:lvl w:ilvl="5" w:tplc="A764350C">
      <w:numFmt w:val="bullet"/>
      <w:lvlText w:val="•"/>
      <w:lvlJc w:val="left"/>
      <w:pPr>
        <w:ind w:left="5135" w:hanging="365"/>
      </w:pPr>
      <w:rPr>
        <w:lang w:val="ru-RU" w:eastAsia="en-US" w:bidi="ar-SA"/>
      </w:rPr>
    </w:lvl>
    <w:lvl w:ilvl="6" w:tplc="77D21B10">
      <w:numFmt w:val="bullet"/>
      <w:lvlText w:val="•"/>
      <w:lvlJc w:val="left"/>
      <w:pPr>
        <w:ind w:left="6264" w:hanging="365"/>
      </w:pPr>
      <w:rPr>
        <w:lang w:val="ru-RU" w:eastAsia="en-US" w:bidi="ar-SA"/>
      </w:rPr>
    </w:lvl>
    <w:lvl w:ilvl="7" w:tplc="A46EB496">
      <w:numFmt w:val="bullet"/>
      <w:lvlText w:val="•"/>
      <w:lvlJc w:val="left"/>
      <w:pPr>
        <w:ind w:left="7392" w:hanging="365"/>
      </w:pPr>
      <w:rPr>
        <w:lang w:val="ru-RU" w:eastAsia="en-US" w:bidi="ar-SA"/>
      </w:rPr>
    </w:lvl>
    <w:lvl w:ilvl="8" w:tplc="5F5004E4">
      <w:numFmt w:val="bullet"/>
      <w:lvlText w:val="•"/>
      <w:lvlJc w:val="left"/>
      <w:pPr>
        <w:ind w:left="8521" w:hanging="365"/>
      </w:pPr>
      <w:rPr>
        <w:lang w:val="ru-RU" w:eastAsia="en-US" w:bidi="ar-SA"/>
      </w:rPr>
    </w:lvl>
  </w:abstractNum>
  <w:abstractNum w:abstractNumId="13">
    <w:nsid w:val="3B4327EC"/>
    <w:multiLevelType w:val="hybridMultilevel"/>
    <w:tmpl w:val="9440EA6E"/>
    <w:lvl w:ilvl="0" w:tplc="41361B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1518B1"/>
    <w:multiLevelType w:val="hybridMultilevel"/>
    <w:tmpl w:val="CD188E0C"/>
    <w:lvl w:ilvl="0" w:tplc="0B389E00">
      <w:start w:val="1"/>
      <w:numFmt w:val="decimal"/>
      <w:lvlText w:val="%1)"/>
      <w:lvlJc w:val="left"/>
      <w:pPr>
        <w:ind w:left="610" w:hanging="325"/>
      </w:pPr>
      <w:rPr>
        <w:rFonts w:hint="default"/>
        <w:i/>
        <w:iCs/>
        <w:w w:val="100"/>
        <w:lang w:val="ru-RU" w:eastAsia="en-US" w:bidi="ar-SA"/>
      </w:rPr>
    </w:lvl>
    <w:lvl w:ilvl="1" w:tplc="E80E0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05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9F8D39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A6E3F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5A56C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45AA3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7C6DDC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C8E5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6">
    <w:nsid w:val="50157B65"/>
    <w:multiLevelType w:val="hybridMultilevel"/>
    <w:tmpl w:val="4BFC6AC4"/>
    <w:lvl w:ilvl="0" w:tplc="548CFFC4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9AA80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B28E0E">
      <w:numFmt w:val="bullet"/>
      <w:lvlText w:val="•"/>
      <w:lvlJc w:val="left"/>
      <w:pPr>
        <w:ind w:left="1751" w:hanging="361"/>
      </w:pPr>
      <w:rPr>
        <w:lang w:val="ru-RU" w:eastAsia="en-US" w:bidi="ar-SA"/>
      </w:rPr>
    </w:lvl>
    <w:lvl w:ilvl="3" w:tplc="242AD7EA">
      <w:numFmt w:val="bullet"/>
      <w:lvlText w:val="•"/>
      <w:lvlJc w:val="left"/>
      <w:pPr>
        <w:ind w:left="2882" w:hanging="361"/>
      </w:pPr>
      <w:rPr>
        <w:lang w:val="ru-RU" w:eastAsia="en-US" w:bidi="ar-SA"/>
      </w:rPr>
    </w:lvl>
    <w:lvl w:ilvl="4" w:tplc="E7C40E62">
      <w:numFmt w:val="bullet"/>
      <w:lvlText w:val="•"/>
      <w:lvlJc w:val="left"/>
      <w:pPr>
        <w:ind w:left="4013" w:hanging="361"/>
      </w:pPr>
      <w:rPr>
        <w:lang w:val="ru-RU" w:eastAsia="en-US" w:bidi="ar-SA"/>
      </w:rPr>
    </w:lvl>
    <w:lvl w:ilvl="5" w:tplc="328222A2">
      <w:numFmt w:val="bullet"/>
      <w:lvlText w:val="•"/>
      <w:lvlJc w:val="left"/>
      <w:pPr>
        <w:ind w:left="5144" w:hanging="361"/>
      </w:pPr>
      <w:rPr>
        <w:lang w:val="ru-RU" w:eastAsia="en-US" w:bidi="ar-SA"/>
      </w:rPr>
    </w:lvl>
    <w:lvl w:ilvl="6" w:tplc="E2940942">
      <w:numFmt w:val="bullet"/>
      <w:lvlText w:val="•"/>
      <w:lvlJc w:val="left"/>
      <w:pPr>
        <w:ind w:left="6275" w:hanging="361"/>
      </w:pPr>
      <w:rPr>
        <w:lang w:val="ru-RU" w:eastAsia="en-US" w:bidi="ar-SA"/>
      </w:rPr>
    </w:lvl>
    <w:lvl w:ilvl="7" w:tplc="A7A8661A">
      <w:numFmt w:val="bullet"/>
      <w:lvlText w:val="•"/>
      <w:lvlJc w:val="left"/>
      <w:pPr>
        <w:ind w:left="7406" w:hanging="361"/>
      </w:pPr>
      <w:rPr>
        <w:lang w:val="ru-RU" w:eastAsia="en-US" w:bidi="ar-SA"/>
      </w:rPr>
    </w:lvl>
    <w:lvl w:ilvl="8" w:tplc="5A7244E6">
      <w:numFmt w:val="bullet"/>
      <w:lvlText w:val="•"/>
      <w:lvlJc w:val="left"/>
      <w:pPr>
        <w:ind w:left="8537" w:hanging="361"/>
      </w:pPr>
      <w:rPr>
        <w:lang w:val="ru-RU" w:eastAsia="en-US" w:bidi="ar-SA"/>
      </w:rPr>
    </w:lvl>
  </w:abstractNum>
  <w:abstractNum w:abstractNumId="17">
    <w:nsid w:val="53C610B5"/>
    <w:multiLevelType w:val="hybridMultilevel"/>
    <w:tmpl w:val="597C3BF6"/>
    <w:lvl w:ilvl="0" w:tplc="D23CE9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A315E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4FDE492E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CAF6D902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C72C920A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3356F8C6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7C205268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EF8A46C6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9BB63A5A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18">
    <w:nsid w:val="5BF34720"/>
    <w:multiLevelType w:val="hybridMultilevel"/>
    <w:tmpl w:val="D690EC5E"/>
    <w:lvl w:ilvl="0" w:tplc="70B07FE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6CF7A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23F6DDBA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BD969E92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F58CAC0E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142E7AEA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D3225772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2EB8C826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0826DFC4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19">
    <w:nsid w:val="5F353DF5"/>
    <w:multiLevelType w:val="hybridMultilevel"/>
    <w:tmpl w:val="60E212CE"/>
    <w:lvl w:ilvl="0" w:tplc="A8402FDA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B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8EA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A2A6D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60F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B1A074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A4A6F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AC69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BD628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0">
    <w:nsid w:val="60DD3C25"/>
    <w:multiLevelType w:val="hybridMultilevel"/>
    <w:tmpl w:val="09FE900E"/>
    <w:lvl w:ilvl="0" w:tplc="FC9A23E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8421D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323518">
      <w:numFmt w:val="bullet"/>
      <w:lvlText w:val="•"/>
      <w:lvlJc w:val="left"/>
      <w:pPr>
        <w:ind w:left="1751" w:hanging="361"/>
      </w:pPr>
      <w:rPr>
        <w:lang w:val="ru-RU" w:eastAsia="en-US" w:bidi="ar-SA"/>
      </w:rPr>
    </w:lvl>
    <w:lvl w:ilvl="3" w:tplc="59DA9432">
      <w:numFmt w:val="bullet"/>
      <w:lvlText w:val="•"/>
      <w:lvlJc w:val="left"/>
      <w:pPr>
        <w:ind w:left="2882" w:hanging="361"/>
      </w:pPr>
      <w:rPr>
        <w:lang w:val="ru-RU" w:eastAsia="en-US" w:bidi="ar-SA"/>
      </w:rPr>
    </w:lvl>
    <w:lvl w:ilvl="4" w:tplc="E8F2326E">
      <w:numFmt w:val="bullet"/>
      <w:lvlText w:val="•"/>
      <w:lvlJc w:val="left"/>
      <w:pPr>
        <w:ind w:left="4013" w:hanging="361"/>
      </w:pPr>
      <w:rPr>
        <w:lang w:val="ru-RU" w:eastAsia="en-US" w:bidi="ar-SA"/>
      </w:rPr>
    </w:lvl>
    <w:lvl w:ilvl="5" w:tplc="F3582928">
      <w:numFmt w:val="bullet"/>
      <w:lvlText w:val="•"/>
      <w:lvlJc w:val="left"/>
      <w:pPr>
        <w:ind w:left="5144" w:hanging="361"/>
      </w:pPr>
      <w:rPr>
        <w:lang w:val="ru-RU" w:eastAsia="en-US" w:bidi="ar-SA"/>
      </w:rPr>
    </w:lvl>
    <w:lvl w:ilvl="6" w:tplc="34E6C2DC">
      <w:numFmt w:val="bullet"/>
      <w:lvlText w:val="•"/>
      <w:lvlJc w:val="left"/>
      <w:pPr>
        <w:ind w:left="6275" w:hanging="361"/>
      </w:pPr>
      <w:rPr>
        <w:lang w:val="ru-RU" w:eastAsia="en-US" w:bidi="ar-SA"/>
      </w:rPr>
    </w:lvl>
    <w:lvl w:ilvl="7" w:tplc="0A6630FC">
      <w:numFmt w:val="bullet"/>
      <w:lvlText w:val="•"/>
      <w:lvlJc w:val="left"/>
      <w:pPr>
        <w:ind w:left="7406" w:hanging="361"/>
      </w:pPr>
      <w:rPr>
        <w:lang w:val="ru-RU" w:eastAsia="en-US" w:bidi="ar-SA"/>
      </w:rPr>
    </w:lvl>
    <w:lvl w:ilvl="8" w:tplc="A50089C4">
      <w:numFmt w:val="bullet"/>
      <w:lvlText w:val="•"/>
      <w:lvlJc w:val="left"/>
      <w:pPr>
        <w:ind w:left="8537" w:hanging="361"/>
      </w:pPr>
      <w:rPr>
        <w:lang w:val="ru-RU" w:eastAsia="en-US" w:bidi="ar-SA"/>
      </w:rPr>
    </w:lvl>
  </w:abstractNum>
  <w:abstractNum w:abstractNumId="21">
    <w:nsid w:val="78D9007A"/>
    <w:multiLevelType w:val="hybridMultilevel"/>
    <w:tmpl w:val="E3D0208A"/>
    <w:lvl w:ilvl="0" w:tplc="AFC2339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BFBA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CE7AB4BC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06D0C6C8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7FD6ACF8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534E6C1A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B4443F2A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A816C2DC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15EA0964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5"/>
  </w:num>
  <w:num w:numId="12">
    <w:abstractNumId w:val="13"/>
  </w:num>
  <w:num w:numId="13">
    <w:abstractNumId w:val="21"/>
  </w:num>
  <w:num w:numId="14">
    <w:abstractNumId w:val="18"/>
  </w:num>
  <w:num w:numId="15">
    <w:abstractNumId w:val="1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A6532"/>
    <w:rsid w:val="000D046E"/>
    <w:rsid w:val="00100C6C"/>
    <w:rsid w:val="00103616"/>
    <w:rsid w:val="0015074B"/>
    <w:rsid w:val="0018591B"/>
    <w:rsid w:val="001A0924"/>
    <w:rsid w:val="001E0ED4"/>
    <w:rsid w:val="0025117F"/>
    <w:rsid w:val="002570D0"/>
    <w:rsid w:val="0029639D"/>
    <w:rsid w:val="002D34CE"/>
    <w:rsid w:val="003122E3"/>
    <w:rsid w:val="00326F90"/>
    <w:rsid w:val="003838FF"/>
    <w:rsid w:val="00387B77"/>
    <w:rsid w:val="003C7C98"/>
    <w:rsid w:val="004056BF"/>
    <w:rsid w:val="00413F2A"/>
    <w:rsid w:val="004358B1"/>
    <w:rsid w:val="00436A91"/>
    <w:rsid w:val="00475AC9"/>
    <w:rsid w:val="00496093"/>
    <w:rsid w:val="00526CE7"/>
    <w:rsid w:val="005544E5"/>
    <w:rsid w:val="005C6675"/>
    <w:rsid w:val="005D6CFD"/>
    <w:rsid w:val="00666FDC"/>
    <w:rsid w:val="007655EE"/>
    <w:rsid w:val="007B69A0"/>
    <w:rsid w:val="007B73E0"/>
    <w:rsid w:val="007C5101"/>
    <w:rsid w:val="00805FA4"/>
    <w:rsid w:val="008435AE"/>
    <w:rsid w:val="00853EF1"/>
    <w:rsid w:val="008E248F"/>
    <w:rsid w:val="00937E12"/>
    <w:rsid w:val="009804A0"/>
    <w:rsid w:val="0098613E"/>
    <w:rsid w:val="00A64C51"/>
    <w:rsid w:val="00A72FAA"/>
    <w:rsid w:val="00AA1D8D"/>
    <w:rsid w:val="00AA2465"/>
    <w:rsid w:val="00AB2592"/>
    <w:rsid w:val="00AC55F1"/>
    <w:rsid w:val="00B016FF"/>
    <w:rsid w:val="00B47730"/>
    <w:rsid w:val="00B50E27"/>
    <w:rsid w:val="00CA324F"/>
    <w:rsid w:val="00CB0664"/>
    <w:rsid w:val="00CC3217"/>
    <w:rsid w:val="00CC4F44"/>
    <w:rsid w:val="00CC7E2F"/>
    <w:rsid w:val="00CE67D8"/>
    <w:rsid w:val="00D26FFC"/>
    <w:rsid w:val="00D3266D"/>
    <w:rsid w:val="00D834AE"/>
    <w:rsid w:val="00D854F9"/>
    <w:rsid w:val="00D97C82"/>
    <w:rsid w:val="00DA3D83"/>
    <w:rsid w:val="00E11ED2"/>
    <w:rsid w:val="00EC510B"/>
    <w:rsid w:val="00FA2EA9"/>
    <w:rsid w:val="00FC2B4A"/>
    <w:rsid w:val="00FC693F"/>
    <w:rsid w:val="00FE76DE"/>
    <w:rsid w:val="00FF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016F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570D0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666FD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C4F4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C4F44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numbering" w:customStyle="1" w:styleId="14">
    <w:name w:val="Нет списка1"/>
    <w:next w:val="a4"/>
    <w:uiPriority w:val="99"/>
    <w:semiHidden/>
    <w:unhideWhenUsed/>
    <w:rsid w:val="00CC4F44"/>
  </w:style>
  <w:style w:type="paragraph" w:styleId="affa">
    <w:name w:val="Normal (Web)"/>
    <w:basedOn w:val="a1"/>
    <w:uiPriority w:val="99"/>
    <w:unhideWhenUsed/>
    <w:rsid w:val="00CC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5">
    <w:name w:val="Сетка таблицы1"/>
    <w:basedOn w:val="a3"/>
    <w:uiPriority w:val="59"/>
    <w:rsid w:val="000D046E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570D0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666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s://education.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cation.yandex.ru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s://education.yandex.ru/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education.yandex.ru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www.nachalka.com/bibliote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s://education.yandex.ru/" TargetMode="External"/><Relationship Id="rId41" Type="http://schemas.openxmlformats.org/officeDocument/2006/relationships/hyperlink" Target="https://education.yandex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s://education.yandex.ru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nachalka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s://education.yandex.ru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s://education.yandex.ru/" TargetMode="External"/><Relationship Id="rId31" Type="http://schemas.openxmlformats.org/officeDocument/2006/relationships/hyperlink" Target="https://education.yandex.ru/" TargetMode="External"/><Relationship Id="rId44" Type="http://schemas.openxmlformats.org/officeDocument/2006/relationships/hyperlink" Target="http://www.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s://education.yandex.ru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s://education.yandex.ru/" TargetMode="External"/><Relationship Id="rId43" Type="http://schemas.openxmlformats.org/officeDocument/2006/relationships/hyperlink" Target="http://www.school.edu.ru/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801D9-0433-4979-AA29-ED018FEB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7055</Words>
  <Characters>40220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15</cp:revision>
  <dcterms:created xsi:type="dcterms:W3CDTF">2022-08-03T02:50:00Z</dcterms:created>
  <dcterms:modified xsi:type="dcterms:W3CDTF">2023-09-11T20:18:00Z</dcterms:modified>
</cp:coreProperties>
</file>