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A9" w:rsidRDefault="00A150A9">
      <w:pPr>
        <w:autoSpaceDE w:val="0"/>
        <w:autoSpaceDN w:val="0"/>
        <w:spacing w:after="78" w:line="220" w:lineRule="exact"/>
      </w:pPr>
    </w:p>
    <w:p w:rsidR="003F4AD8" w:rsidRDefault="003F4AD8" w:rsidP="003F4AD8">
      <w:pPr>
        <w:autoSpaceDE w:val="0"/>
        <w:autoSpaceDN w:val="0"/>
        <w:spacing w:after="0" w:line="228" w:lineRule="auto"/>
        <w:ind w:left="792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F4AD8" w:rsidRDefault="003F4AD8" w:rsidP="003F4AD8">
      <w:pPr>
        <w:autoSpaceDE w:val="0"/>
        <w:autoSpaceDN w:val="0"/>
        <w:spacing w:before="978" w:after="0" w:line="261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3F4AD8" w:rsidRDefault="003F4AD8" w:rsidP="003F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3F4AD8" w:rsidRDefault="003F4AD8" w:rsidP="003F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«Заречная средняя общеобразовательная школа»</w:t>
      </w:r>
    </w:p>
    <w:p w:rsidR="003F4AD8" w:rsidRDefault="003F4AD8" w:rsidP="003F4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4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2768"/>
        <w:gridCol w:w="2320"/>
        <w:gridCol w:w="2275"/>
      </w:tblGrid>
      <w:tr w:rsidR="003F4AD8" w:rsidRPr="0019452B" w:rsidTr="00676AE0">
        <w:tc>
          <w:tcPr>
            <w:tcW w:w="4253" w:type="dxa"/>
            <w:hideMark/>
          </w:tcPr>
          <w:p w:rsidR="003F4AD8" w:rsidRDefault="003F4AD8" w:rsidP="00676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«Рассмотрено»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на  методическом объединении</w:t>
            </w:r>
          </w:p>
          <w:p w:rsidR="003F4AD8" w:rsidRDefault="003F4AD8" w:rsidP="00676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_______/_Г.А. Абдуллаева/</w:t>
            </w:r>
          </w:p>
          <w:p w:rsidR="003F4AD8" w:rsidRDefault="003F4AD8" w:rsidP="00676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3F4AD8" w:rsidRDefault="003F4AD8" w:rsidP="00676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 августа 2023г.</w:t>
            </w:r>
          </w:p>
        </w:tc>
        <w:tc>
          <w:tcPr>
            <w:tcW w:w="3510" w:type="dxa"/>
            <w:hideMark/>
          </w:tcPr>
          <w:p w:rsidR="003F4AD8" w:rsidRDefault="003F4AD8" w:rsidP="00676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_____________/Н.А. Воробьёва/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28 августа 2023г</w:t>
            </w:r>
          </w:p>
        </w:tc>
        <w:tc>
          <w:tcPr>
            <w:tcW w:w="2977" w:type="dxa"/>
            <w:hideMark/>
          </w:tcPr>
          <w:p w:rsidR="003F4AD8" w:rsidRDefault="003F4AD8" w:rsidP="00676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заседании</w:t>
            </w:r>
          </w:p>
          <w:p w:rsidR="003F4AD8" w:rsidRDefault="003F4AD8" w:rsidP="00676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3F4AD8" w:rsidRDefault="003F4AD8" w:rsidP="00676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3F4AD8" w:rsidRDefault="003F4AD8" w:rsidP="00676A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28 августа 2023г.</w:t>
            </w:r>
          </w:p>
        </w:tc>
        <w:tc>
          <w:tcPr>
            <w:tcW w:w="3294" w:type="dxa"/>
            <w:hideMark/>
          </w:tcPr>
          <w:p w:rsidR="003F4AD8" w:rsidRDefault="003F4AD8" w:rsidP="00676A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«Утверждаю»                        Директор МОУ «Заречная СОШ» ______/А.М.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Приказ  № 58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от 31 августа 2023 г.</w:t>
            </w:r>
          </w:p>
          <w:p w:rsidR="003F4AD8" w:rsidRDefault="003F4AD8" w:rsidP="00676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</w:tbl>
    <w:p w:rsidR="003F4AD8" w:rsidRDefault="003F4AD8" w:rsidP="003F4AD8">
      <w:pPr>
        <w:autoSpaceDE w:val="0"/>
        <w:autoSpaceDN w:val="0"/>
        <w:spacing w:before="978" w:after="0" w:line="261" w:lineRule="auto"/>
        <w:ind w:right="360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3F4AD8" w:rsidRDefault="003F4AD8" w:rsidP="003F4AD8">
      <w:pPr>
        <w:autoSpaceDE w:val="0"/>
        <w:autoSpaceDN w:val="0"/>
        <w:spacing w:before="978" w:after="0" w:line="261" w:lineRule="auto"/>
        <w:ind w:left="3024" w:right="3600"/>
        <w:jc w:val="center"/>
        <w:rPr>
          <w:rFonts w:ascii="Cambria" w:eastAsia="MS Mincho" w:hAnsi="Cambria" w:cs="Times New Roman"/>
          <w:lang w:val="ru-RU"/>
        </w:rPr>
      </w:pPr>
      <w:r w:rsidRPr="00CC6AD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РАБОЧАЯ ПРОГРАММА </w:t>
      </w:r>
      <w:r w:rsidRPr="00CC6AD8">
        <w:rPr>
          <w:rFonts w:ascii="Cambria" w:eastAsia="MS Mincho" w:hAnsi="Cambria" w:cs="Times New Roman"/>
          <w:lang w:val="ru-RU"/>
        </w:rPr>
        <w:br/>
      </w:r>
    </w:p>
    <w:p w:rsidR="003F4AD8" w:rsidRDefault="003F4AD8" w:rsidP="003F4AD8">
      <w:pPr>
        <w:autoSpaceDE w:val="0"/>
        <w:autoSpaceDN w:val="0"/>
        <w:spacing w:before="166" w:after="0" w:line="261" w:lineRule="auto"/>
        <w:ind w:left="3600" w:right="3888"/>
        <w:jc w:val="center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 предмета</w:t>
      </w:r>
      <w:r>
        <w:rPr>
          <w:rFonts w:ascii="Cambria" w:eastAsia="MS Mincho" w:hAnsi="Cambria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«Литературное чтение»</w:t>
      </w:r>
    </w:p>
    <w:p w:rsidR="003F4AD8" w:rsidRDefault="003F4AD8" w:rsidP="003F4AD8">
      <w:pPr>
        <w:autoSpaceDE w:val="0"/>
        <w:autoSpaceDN w:val="0"/>
        <w:spacing w:before="670" w:after="0" w:line="261" w:lineRule="auto"/>
        <w:ind w:left="2160" w:right="2592"/>
        <w:jc w:val="center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для 4 класса начального общего образования </w:t>
      </w:r>
      <w:r>
        <w:rPr>
          <w:rFonts w:ascii="Cambria" w:eastAsia="MS Mincho" w:hAnsi="Cambria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2023 - 2024  учебный год</w:t>
      </w:r>
    </w:p>
    <w:p w:rsidR="003F4AD8" w:rsidRDefault="003F4AD8" w:rsidP="003F4AD8">
      <w:pPr>
        <w:autoSpaceDE w:val="0"/>
        <w:autoSpaceDN w:val="0"/>
        <w:spacing w:after="78" w:line="220" w:lineRule="exact"/>
        <w:rPr>
          <w:lang w:val="ru-RU"/>
        </w:rPr>
      </w:pPr>
    </w:p>
    <w:p w:rsidR="003F4AD8" w:rsidRDefault="003F4AD8" w:rsidP="003F4AD8">
      <w:pPr>
        <w:autoSpaceDE w:val="0"/>
        <w:autoSpaceDN w:val="0"/>
        <w:spacing w:after="78" w:line="220" w:lineRule="exact"/>
        <w:rPr>
          <w:lang w:val="ru-RU"/>
        </w:rPr>
      </w:pPr>
    </w:p>
    <w:p w:rsidR="003F4AD8" w:rsidRDefault="003F4AD8" w:rsidP="003F4AD8">
      <w:pPr>
        <w:autoSpaceDE w:val="0"/>
        <w:autoSpaceDN w:val="0"/>
        <w:spacing w:after="78" w:line="220" w:lineRule="exact"/>
        <w:rPr>
          <w:lang w:val="ru-RU"/>
        </w:rPr>
      </w:pPr>
    </w:p>
    <w:p w:rsidR="003F4AD8" w:rsidRDefault="003F4AD8" w:rsidP="003F4AD8">
      <w:pPr>
        <w:autoSpaceDE w:val="0"/>
        <w:autoSpaceDN w:val="0"/>
        <w:spacing w:after="78" w:line="220" w:lineRule="exact"/>
        <w:rPr>
          <w:lang w:val="ru-RU"/>
        </w:rPr>
      </w:pPr>
    </w:p>
    <w:p w:rsidR="003F4AD8" w:rsidRDefault="003F4AD8" w:rsidP="003F4AD8">
      <w:pPr>
        <w:autoSpaceDE w:val="0"/>
        <w:autoSpaceDN w:val="0"/>
        <w:spacing w:after="78" w:line="220" w:lineRule="exact"/>
        <w:rPr>
          <w:lang w:val="ru-RU"/>
        </w:rPr>
      </w:pPr>
    </w:p>
    <w:p w:rsidR="003F4AD8" w:rsidRDefault="003F4AD8" w:rsidP="003F4AD8">
      <w:pPr>
        <w:autoSpaceDE w:val="0"/>
        <w:autoSpaceDN w:val="0"/>
        <w:spacing w:after="78" w:line="220" w:lineRule="exact"/>
        <w:rPr>
          <w:lang w:val="ru-RU"/>
        </w:rPr>
      </w:pPr>
    </w:p>
    <w:p w:rsidR="003F4AD8" w:rsidRDefault="003F4AD8" w:rsidP="003F4AD8">
      <w:pPr>
        <w:autoSpaceDE w:val="0"/>
        <w:autoSpaceDN w:val="0"/>
        <w:spacing w:after="78" w:line="220" w:lineRule="exact"/>
        <w:rPr>
          <w:lang w:val="ru-RU"/>
        </w:rPr>
      </w:pPr>
    </w:p>
    <w:p w:rsidR="003F4AD8" w:rsidRDefault="003F4AD8" w:rsidP="003F4AD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Учитель   начальных классов: Абдуллаева Г.А.</w:t>
      </w:r>
    </w:p>
    <w:p w:rsidR="003F4AD8" w:rsidRPr="00CC6AD8" w:rsidRDefault="003F4AD8" w:rsidP="003F4AD8">
      <w:pPr>
        <w:spacing w:before="100" w:beforeAutospacing="1" w:after="100" w:afterAutospacing="1" w:line="240" w:lineRule="auto"/>
        <w:ind w:left="9912"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</w:t>
      </w:r>
    </w:p>
    <w:p w:rsidR="003F4AD8" w:rsidRDefault="003F4AD8" w:rsidP="003F4AD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 Заречье – 2023 г.</w:t>
      </w:r>
    </w:p>
    <w:p w:rsidR="00A150A9" w:rsidRPr="00CE347B" w:rsidRDefault="00A150A9">
      <w:pPr>
        <w:autoSpaceDE w:val="0"/>
        <w:autoSpaceDN w:val="0"/>
        <w:spacing w:after="78" w:line="220" w:lineRule="exact"/>
        <w:rPr>
          <w:lang w:val="ru-RU"/>
        </w:rPr>
      </w:pPr>
    </w:p>
    <w:p w:rsidR="003F4AD8" w:rsidRDefault="003F4AD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F4AD8" w:rsidRDefault="003F4AD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F4AD8" w:rsidRDefault="003F4AD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F4AD8" w:rsidRDefault="003F4AD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F4AD8" w:rsidRDefault="003F4AD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150A9" w:rsidRPr="00CE347B" w:rsidRDefault="00CE347B">
      <w:pPr>
        <w:autoSpaceDE w:val="0"/>
        <w:autoSpaceDN w:val="0"/>
        <w:spacing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A150A9" w:rsidRPr="00CE347B" w:rsidRDefault="00CE347B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A150A9" w:rsidRPr="00CE347B" w:rsidRDefault="00CE347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A150A9" w:rsidRPr="00CE347B" w:rsidRDefault="00CE347B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150A9" w:rsidRPr="00CE347B" w:rsidRDefault="00CE347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A150A9" w:rsidRPr="00CE347B" w:rsidRDefault="00CE347B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A150A9" w:rsidRPr="00CE347B" w:rsidRDefault="00CE347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На курс «Литературное чтение» в 4 классе отводится 136 ч.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A150A9" w:rsidRPr="00CE347B" w:rsidRDefault="00CE347B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66" w:line="220" w:lineRule="exact"/>
        <w:rPr>
          <w:lang w:val="ru-RU"/>
        </w:rPr>
      </w:pPr>
    </w:p>
    <w:p w:rsidR="00A150A9" w:rsidRPr="00CE347B" w:rsidRDefault="00CE347B">
      <w:pPr>
        <w:autoSpaceDE w:val="0"/>
        <w:autoSpaceDN w:val="0"/>
        <w:spacing w:after="0" w:line="271" w:lineRule="auto"/>
        <w:ind w:right="576"/>
        <w:rPr>
          <w:lang w:val="ru-RU"/>
        </w:rPr>
      </w:pP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предмета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A150A9" w:rsidRPr="00CE347B" w:rsidRDefault="00CE347B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A150A9" w:rsidRPr="00CE347B" w:rsidRDefault="00CE347B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A150A9" w:rsidRPr="00CE347B" w:rsidRDefault="00CE347B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150A9" w:rsidRPr="00CE347B" w:rsidRDefault="00CE347B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150A9" w:rsidRPr="00CE347B" w:rsidRDefault="00CE347B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;т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ема;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идея; заголовок и содержание; композиция; сюжет; эпизод, смысловые части; стихотворение (ритм, рифма); средства художественной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A150A9" w:rsidRPr="00CE347B" w:rsidRDefault="00CE347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286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78" w:line="220" w:lineRule="exact"/>
        <w:rPr>
          <w:lang w:val="ru-RU"/>
        </w:rPr>
      </w:pPr>
    </w:p>
    <w:p w:rsidR="00A150A9" w:rsidRPr="00CE347B" w:rsidRDefault="00CE347B">
      <w:pPr>
        <w:autoSpaceDE w:val="0"/>
        <w:autoSpaceDN w:val="0"/>
        <w:spacing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150A9" w:rsidRPr="00CE347B" w:rsidRDefault="00CE347B">
      <w:pPr>
        <w:autoSpaceDE w:val="0"/>
        <w:autoSpaceDN w:val="0"/>
        <w:spacing w:before="346" w:after="0" w:line="271" w:lineRule="auto"/>
        <w:ind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О Родине, героические страницы истории</w:t>
      </w:r>
      <w:proofErr w:type="gramStart"/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аше Отечество, образ родной земли в стихотворных и прозаических произведениях писателей и поэтов 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Х и ХХ веков (по выбору, не менее четырёх, например произведения И. С. Никитина, Н. М.  Языкова, С. Т.  Романовского, А. Т.  Твардовского, М. </w:t>
      </w:r>
    </w:p>
    <w:p w:rsidR="00A150A9" w:rsidRPr="00CE347B" w:rsidRDefault="00CE347B">
      <w:pPr>
        <w:autoSpaceDE w:val="0"/>
        <w:autoSpaceDN w:val="0"/>
        <w:spacing w:before="70" w:after="0" w:line="286" w:lineRule="auto"/>
        <w:rPr>
          <w:lang w:val="ru-RU"/>
        </w:rPr>
      </w:pP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М. Пришвина, С. Д. Дрожжина, В. М.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Пескова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A150A9" w:rsidRPr="00CE347B" w:rsidRDefault="00CE347B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A150A9" w:rsidRPr="00CE347B" w:rsidRDefault="00CE347B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 (устное народное творчество)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словесный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, музыкальный, обрядовый (календарный).</w:t>
      </w:r>
    </w:p>
    <w:p w:rsidR="00A150A9" w:rsidRPr="00CE347B" w:rsidRDefault="00CE347B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  сравнение,   классификация).  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Собиратели   фольклора (А. Н. Афанасьев, В.</w:t>
      </w:r>
      <w:proofErr w:type="gramEnd"/>
    </w:p>
    <w:p w:rsidR="00A150A9" w:rsidRPr="00CE347B" w:rsidRDefault="00CE347B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И. Даль).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150A9" w:rsidRPr="00CE347B" w:rsidRDefault="00CE347B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150A9" w:rsidRPr="00CE347B" w:rsidRDefault="00CE347B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отрицательные герои, волшебные помощники, язык авторской сказки.</w:t>
      </w:r>
    </w:p>
    <w:p w:rsidR="00A150A9" w:rsidRPr="00CE347B" w:rsidRDefault="00CE347B">
      <w:pPr>
        <w:autoSpaceDE w:val="0"/>
        <w:autoSpaceDN w:val="0"/>
        <w:spacing w:before="190" w:after="0"/>
        <w:ind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И. А. Крылова.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Хемницера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150A9" w:rsidRPr="00CE347B" w:rsidRDefault="00CE347B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М. Ю. Лермонтова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</w:r>
    </w:p>
    <w:p w:rsidR="00A150A9" w:rsidRPr="00CE347B" w:rsidRDefault="00CE347B">
      <w:pPr>
        <w:autoSpaceDE w:val="0"/>
        <w:autoSpaceDN w:val="0"/>
        <w:spacing w:before="70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Переносное значение   слов   в   метафоре. Метафора   в   стихотворениях М. Ю. Лермонтова.</w:t>
      </w:r>
    </w:p>
    <w:p w:rsidR="00A150A9" w:rsidRPr="00CE347B" w:rsidRDefault="00CE347B">
      <w:pPr>
        <w:autoSpaceDE w:val="0"/>
        <w:autoSpaceDN w:val="0"/>
        <w:spacing w:before="190" w:after="0" w:line="271" w:lineRule="auto"/>
        <w:ind w:right="576"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сказка.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Аксакова, С.  Я.  Маршака и др.).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Связь литературной сказки с фольклорной: народная речь —</w:t>
      </w:r>
      <w:proofErr w:type="gramEnd"/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298" w:right="640" w:bottom="37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66" w:line="220" w:lineRule="exact"/>
        <w:rPr>
          <w:lang w:val="ru-RU"/>
        </w:rPr>
      </w:pPr>
    </w:p>
    <w:p w:rsidR="00A150A9" w:rsidRPr="00CE347B" w:rsidRDefault="00CE347B">
      <w:pPr>
        <w:autoSpaceDE w:val="0"/>
        <w:autoSpaceDN w:val="0"/>
        <w:spacing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особенность авторской сказки. Иллюстрации в сказке: назначение, особенности.</w:t>
      </w:r>
    </w:p>
    <w:p w:rsidR="00A150A9" w:rsidRPr="00CE347B" w:rsidRDefault="00CE347B">
      <w:pPr>
        <w:autoSpaceDE w:val="0"/>
        <w:autoSpaceDN w:val="0"/>
        <w:spacing w:before="190" w:after="0"/>
        <w:ind w:right="576"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творчестве поэтов и писателей Х</w:t>
      </w:r>
      <w:r>
        <w:rPr>
          <w:rFonts w:ascii="Times New Roman" w:eastAsia="Times New Roman" w:hAnsi="Times New Roman"/>
          <w:i/>
          <w:color w:val="000000"/>
          <w:sz w:val="24"/>
        </w:rPr>
        <w:t>I</w:t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Х— </w:t>
      </w:r>
      <w:proofErr w:type="gramStart"/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ХХ</w:t>
      </w:r>
      <w:proofErr w:type="gramEnd"/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веков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.  Лирика,  лирические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</w:t>
      </w:r>
    </w:p>
    <w:p w:rsidR="00A150A9" w:rsidRPr="00CE347B" w:rsidRDefault="00CE347B">
      <w:pPr>
        <w:autoSpaceDE w:val="0"/>
        <w:autoSpaceDN w:val="0"/>
        <w:spacing w:before="70" w:after="0" w:line="281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Репродукция картины как иллюстрация к лирическому произведению.</w:t>
      </w:r>
    </w:p>
    <w:p w:rsidR="00A150A9" w:rsidRPr="00CE347B" w:rsidRDefault="00CE347B">
      <w:pPr>
        <w:tabs>
          <w:tab w:val="left" w:pos="180"/>
        </w:tabs>
        <w:autoSpaceDE w:val="0"/>
        <w:autoSpaceDN w:val="0"/>
        <w:spacing w:before="192" w:after="0" w:line="262" w:lineRule="auto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</w:t>
      </w:r>
    </w:p>
    <w:p w:rsidR="00A150A9" w:rsidRPr="00CE347B" w:rsidRDefault="00CE347B">
      <w:pPr>
        <w:autoSpaceDE w:val="0"/>
        <w:autoSpaceDN w:val="0"/>
        <w:spacing w:before="70" w:after="0" w:line="271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реальных жизненных ситуаций в создании рассказа, повести. Отрывки из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150A9" w:rsidRPr="00CE347B" w:rsidRDefault="00CE347B">
      <w:pPr>
        <w:autoSpaceDE w:val="0"/>
        <w:autoSpaceDN w:val="0"/>
        <w:spacing w:before="190" w:after="0"/>
        <w:ind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животных и родной природе.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Взаимоотношения человека и животных, защита и охрана природы — тема произведений литературы. Круг чтения (не менее трёх авторов): на  примере произведений  А. И.   Куприна,  В.  П.   Астафьева, К. Г. Паустовского, М. М. Пришвина, Ю. И. Коваля и др.</w:t>
      </w:r>
    </w:p>
    <w:p w:rsidR="00A150A9" w:rsidRPr="00CE347B" w:rsidRDefault="00CE347B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. Тематика произведений о детях, их жизни, играх и занятиях,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взаимоотношениях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150A9" w:rsidRPr="00CE347B" w:rsidRDefault="00CE347B">
      <w:pPr>
        <w:autoSpaceDE w:val="0"/>
        <w:autoSpaceDN w:val="0"/>
        <w:spacing w:before="190" w:after="0" w:line="271" w:lineRule="auto"/>
        <w:ind w:right="432"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Пьеса.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драматическое и эпическое произведения. Авторские ремарки: назначение, содержание.</w:t>
      </w:r>
    </w:p>
    <w:p w:rsidR="00A150A9" w:rsidRPr="00CE347B" w:rsidRDefault="00CE347B">
      <w:pPr>
        <w:autoSpaceDE w:val="0"/>
        <w:autoSpaceDN w:val="0"/>
        <w:spacing w:before="190" w:after="0" w:line="278" w:lineRule="auto"/>
        <w:ind w:right="432"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(не менее двух произведений по выбору): юмористические произведения на примере рассказов М. М. Зощенко, В.  Ю. Драгунского, Н. Н. Носова, В. В.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Голявкина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150A9" w:rsidRPr="00CE347B" w:rsidRDefault="00CE347B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Янссон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(по выбору). Приключенческая литература: произведения Дж. Свифта, Марка Твена. </w:t>
      </w:r>
    </w:p>
    <w:p w:rsidR="00A150A9" w:rsidRPr="00CE347B" w:rsidRDefault="00CE347B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 культура   (работа   с   детской   книгой и справочной литературой)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. Польза чтения и книги: книга — друг и учитель. Правила читателя и способы выбора книги (тематический,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Работа с источниками периодической печати.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286" w:right="668" w:bottom="9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78" w:line="220" w:lineRule="exact"/>
        <w:rPr>
          <w:lang w:val="ru-RU"/>
        </w:rPr>
      </w:pPr>
    </w:p>
    <w:p w:rsidR="00A150A9" w:rsidRPr="00CE347B" w:rsidRDefault="00CE347B">
      <w:pPr>
        <w:autoSpaceDE w:val="0"/>
        <w:autoSpaceDN w:val="0"/>
        <w:spacing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150A9" w:rsidRPr="00CE347B" w:rsidRDefault="00CE347B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4 классе направлено на достижение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A150A9" w:rsidRPr="00CE347B" w:rsidRDefault="00CE347B">
      <w:pPr>
        <w:autoSpaceDE w:val="0"/>
        <w:autoSpaceDN w:val="0"/>
        <w:spacing w:before="262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150A9" w:rsidRPr="00CE347B" w:rsidRDefault="00CE347B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A150A9" w:rsidRPr="00CE347B" w:rsidRDefault="00CE347B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150A9" w:rsidRPr="00CE347B" w:rsidRDefault="00CE347B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150A9" w:rsidRPr="00CE347B" w:rsidRDefault="00CE347B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150A9" w:rsidRPr="00CE347B" w:rsidRDefault="00CE347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A150A9" w:rsidRPr="00CE347B" w:rsidRDefault="00CE347B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150A9" w:rsidRPr="00CE347B" w:rsidRDefault="00CE347B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150A9" w:rsidRPr="00CE347B" w:rsidRDefault="00CE347B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150A9" w:rsidRPr="00CE347B" w:rsidRDefault="00CE347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A150A9" w:rsidRPr="00CE347B" w:rsidRDefault="00CE347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A150A9" w:rsidRPr="00CE347B" w:rsidRDefault="00CE347B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66" w:line="220" w:lineRule="exact"/>
        <w:rPr>
          <w:lang w:val="ru-RU"/>
        </w:rPr>
      </w:pPr>
    </w:p>
    <w:p w:rsidR="00A150A9" w:rsidRPr="00CE347B" w:rsidRDefault="00CE347B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A150A9" w:rsidRPr="00CE347B" w:rsidRDefault="00CE347B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A150A9" w:rsidRPr="00CE347B" w:rsidRDefault="00CE347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A150A9" w:rsidRPr="00CE347B" w:rsidRDefault="00CE347B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A150A9" w:rsidRPr="00CE347B" w:rsidRDefault="00CE347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A150A9" w:rsidRPr="00CE347B" w:rsidRDefault="00CE347B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150A9" w:rsidRPr="00CE347B" w:rsidRDefault="00CE347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A150A9" w:rsidRPr="00CE347B" w:rsidRDefault="00CE347B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A150A9" w:rsidRPr="00CE347B" w:rsidRDefault="00CE347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A150A9" w:rsidRPr="00CE347B" w:rsidRDefault="00CE347B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A150A9" w:rsidRPr="00CE347B" w:rsidRDefault="00CE347B">
      <w:pPr>
        <w:autoSpaceDE w:val="0"/>
        <w:autoSpaceDN w:val="0"/>
        <w:spacing w:before="190" w:after="0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150A9" w:rsidRPr="00CE347B" w:rsidRDefault="00CE347B">
      <w:pPr>
        <w:autoSpaceDE w:val="0"/>
        <w:autoSpaceDN w:val="0"/>
        <w:spacing w:before="322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150A9" w:rsidRPr="00CE347B" w:rsidRDefault="00CE347B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A150A9" w:rsidRPr="00CE347B" w:rsidRDefault="00CE347B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A150A9" w:rsidRPr="00CE347B" w:rsidRDefault="00CE347B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A150A9" w:rsidRPr="00CE347B" w:rsidRDefault="00CE347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A150A9" w:rsidRPr="00CE347B" w:rsidRDefault="00CE347B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A150A9" w:rsidRPr="00CE347B" w:rsidRDefault="00CE347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90" w:line="220" w:lineRule="exact"/>
        <w:rPr>
          <w:lang w:val="ru-RU"/>
        </w:rPr>
      </w:pPr>
    </w:p>
    <w:p w:rsidR="00A150A9" w:rsidRPr="00CE347B" w:rsidRDefault="00CE347B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A150A9" w:rsidRPr="00CE347B" w:rsidRDefault="00CE347B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CE347B">
        <w:rPr>
          <w:lang w:val="ru-RU"/>
        </w:rPr>
        <w:tab/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A150A9" w:rsidRPr="00CE347B" w:rsidRDefault="00CE347B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CE347B">
        <w:rPr>
          <w:lang w:val="ru-RU"/>
        </w:rPr>
        <w:tab/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proofErr w:type="gramEnd"/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78" w:line="220" w:lineRule="exact"/>
        <w:rPr>
          <w:lang w:val="ru-RU"/>
        </w:rPr>
      </w:pPr>
    </w:p>
    <w:p w:rsidR="00A150A9" w:rsidRPr="00CE347B" w:rsidRDefault="00CE347B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CE347B">
        <w:rPr>
          <w:lang w:val="ru-RU"/>
        </w:rPr>
        <w:tab/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A150A9" w:rsidRPr="00CE347B" w:rsidRDefault="00CE347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A150A9" w:rsidRPr="00CE347B" w:rsidRDefault="00CE347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150A9" w:rsidRPr="00CE347B" w:rsidRDefault="00CE347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A150A9" w:rsidRPr="00CE347B" w:rsidRDefault="00CE347B">
      <w:pPr>
        <w:autoSpaceDE w:val="0"/>
        <w:autoSpaceDN w:val="0"/>
        <w:spacing w:before="324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A150A9" w:rsidRPr="00CE347B" w:rsidRDefault="00CE347B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150A9" w:rsidRPr="00CE347B" w:rsidRDefault="00CE347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A150A9" w:rsidRPr="00CE347B" w:rsidRDefault="00CE347B">
      <w:pPr>
        <w:autoSpaceDE w:val="0"/>
        <w:autoSpaceDN w:val="0"/>
        <w:spacing w:before="322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150A9" w:rsidRPr="00CE347B" w:rsidRDefault="00CE347B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150A9" w:rsidRPr="00CE347B" w:rsidRDefault="00CE347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A150A9" w:rsidRPr="00CE347B" w:rsidRDefault="00CE347B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150A9" w:rsidRPr="00CE347B" w:rsidRDefault="00CE347B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150A9" w:rsidRPr="00CE347B" w:rsidRDefault="00CE347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150A9" w:rsidRPr="00CE347B" w:rsidRDefault="00CE347B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150A9" w:rsidRPr="00CE347B" w:rsidRDefault="00CE347B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не менее 5 стихотворений в соответствии с изученной тематикой произведений;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108" w:line="220" w:lineRule="exact"/>
        <w:rPr>
          <w:lang w:val="ru-RU"/>
        </w:rPr>
      </w:pPr>
    </w:p>
    <w:p w:rsidR="00A150A9" w:rsidRPr="00CE347B" w:rsidRDefault="00CE347B">
      <w:pPr>
        <w:autoSpaceDE w:val="0"/>
        <w:autoSpaceDN w:val="0"/>
        <w:spacing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различать художественные произведения и познавательные тексты;</w:t>
      </w:r>
    </w:p>
    <w:p w:rsidR="00A150A9" w:rsidRPr="00CE347B" w:rsidRDefault="00CE347B">
      <w:pPr>
        <w:autoSpaceDE w:val="0"/>
        <w:autoSpaceDN w:val="0"/>
        <w:spacing w:before="190" w:after="0" w:line="262" w:lineRule="auto"/>
        <w:ind w:right="864"/>
        <w:jc w:val="center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эпического;</w:t>
      </w:r>
    </w:p>
    <w:p w:rsidR="00A150A9" w:rsidRPr="00CE347B" w:rsidRDefault="00CE347B">
      <w:pPr>
        <w:autoSpaceDE w:val="0"/>
        <w:autoSpaceDN w:val="0"/>
        <w:spacing w:before="190" w:after="0" w:line="271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150A9" w:rsidRPr="00CE347B" w:rsidRDefault="00CE347B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(считалки, загадки, пословицы,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150A9" w:rsidRPr="00CE347B" w:rsidRDefault="00CE347B">
      <w:pPr>
        <w:autoSpaceDE w:val="0"/>
        <w:autoSpaceDN w:val="0"/>
        <w:spacing w:before="192" w:after="0" w:line="271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150A9" w:rsidRPr="00CE347B" w:rsidRDefault="00CE347B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150A9" w:rsidRPr="00CE347B" w:rsidRDefault="00CE347B">
      <w:pPr>
        <w:autoSpaceDE w:val="0"/>
        <w:autoSpaceDN w:val="0"/>
        <w:spacing w:before="190" w:after="0" w:line="281" w:lineRule="auto"/>
        <w:rPr>
          <w:lang w:val="ru-RU"/>
        </w:rPr>
      </w:pP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A150A9" w:rsidRPr="00CE347B" w:rsidRDefault="00CE347B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150A9" w:rsidRPr="00CE347B" w:rsidRDefault="00CE347B">
      <w:pPr>
        <w:autoSpaceDE w:val="0"/>
        <w:autoSpaceDN w:val="0"/>
        <w:spacing w:before="238" w:after="0" w:line="271" w:lineRule="auto"/>
        <w:ind w:right="144"/>
        <w:rPr>
          <w:lang w:val="ru-RU"/>
        </w:rPr>
      </w:pP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150A9" w:rsidRPr="00CE347B" w:rsidRDefault="00CE347B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строить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формулировать простые выводы на основе прослушанного/прочитанного текста, подтверждать свой ответ примерами из текста;</w:t>
      </w:r>
    </w:p>
    <w:p w:rsidR="00A150A9" w:rsidRPr="00CE347B" w:rsidRDefault="00CE347B">
      <w:pPr>
        <w:autoSpaceDE w:val="0"/>
        <w:autoSpaceDN w:val="0"/>
        <w:spacing w:before="190" w:after="0" w:line="271" w:lineRule="auto"/>
        <w:rPr>
          <w:lang w:val="ru-RU"/>
        </w:rPr>
      </w:pP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150A9" w:rsidRPr="00CE347B" w:rsidRDefault="00CE347B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A150A9" w:rsidRPr="00CE347B" w:rsidRDefault="00CE347B">
      <w:pPr>
        <w:autoSpaceDE w:val="0"/>
        <w:autoSpaceDN w:val="0"/>
        <w:spacing w:before="190" w:after="0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устные и письменные высказывания на заданную тему по содержанию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328" w:right="776" w:bottom="492" w:left="1086" w:header="720" w:footer="720" w:gutter="0"/>
          <w:cols w:space="720" w:equalWidth="0">
            <w:col w:w="10038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108" w:line="220" w:lineRule="exact"/>
        <w:rPr>
          <w:lang w:val="ru-RU"/>
        </w:rPr>
      </w:pPr>
    </w:p>
    <w:p w:rsidR="00A150A9" w:rsidRPr="00CE347B" w:rsidRDefault="00CE347B">
      <w:pPr>
        <w:autoSpaceDE w:val="0"/>
        <w:autoSpaceDN w:val="0"/>
        <w:spacing w:after="0" w:line="329" w:lineRule="auto"/>
        <w:rPr>
          <w:lang w:val="ru-RU"/>
        </w:rPr>
      </w:pP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составлять краткий отзыв о прочитанном произведении по заданному алгоритму;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справочную литературу, включая ресурсы сети Интернет (в условиях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328" w:right="714" w:bottom="1440" w:left="1086" w:header="720" w:footer="720" w:gutter="0"/>
          <w:cols w:space="720" w:equalWidth="0">
            <w:col w:w="10099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64" w:line="220" w:lineRule="exact"/>
        <w:rPr>
          <w:lang w:val="ru-RU"/>
        </w:rPr>
      </w:pPr>
    </w:p>
    <w:p w:rsidR="00A150A9" w:rsidRDefault="00CE347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1668"/>
        <w:gridCol w:w="528"/>
        <w:gridCol w:w="923"/>
        <w:gridCol w:w="992"/>
        <w:gridCol w:w="1195"/>
        <w:gridCol w:w="7132"/>
        <w:gridCol w:w="1116"/>
        <w:gridCol w:w="1382"/>
      </w:tblGrid>
      <w:tr w:rsidR="00A150A9" w:rsidRPr="00CE347B" w:rsidTr="00CE347B">
        <w:trPr>
          <w:trHeight w:hRule="exact" w:val="3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6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A150A9" w:rsidRPr="00CE347B" w:rsidTr="00CE347B">
        <w:trPr>
          <w:trHeight w:hRule="exact" w:val="161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Pr="00CE347B" w:rsidRDefault="00A1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Pr="00CE347B" w:rsidRDefault="00A1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Pr="00CE347B" w:rsidRDefault="00A1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Pr="00CE347B" w:rsidRDefault="00A1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Pr="00CE347B" w:rsidRDefault="00A1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Pr="00CE347B" w:rsidRDefault="00A1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0A9" w:rsidRPr="00CE347B" w:rsidTr="00CE347B">
        <w:trPr>
          <w:trHeight w:hRule="exact" w:val="1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диалог: обсуждение проблемы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прослушанными/прочитанными произведениями;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1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Фольклор (устное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народное творчество)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19452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Игра «Вспомни и назови»: анализ предложенных произведений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малых жанров фольклора, определение жанра, объяснение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 ответ на вопрос «К каким жанрам относятся эти тексты?»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,а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ргументация своего мнения;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3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Творчество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А.С.Пушкина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19452B" w:rsidRDefault="0019452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Слушание стихотворных произведений А. С. Пушкин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а(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«Осень» (отрывки): «Унылая пора! Очей очарованье! », «Октябрь уж наступил…», «Туча», «Гонимы вешними лучами…»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Зимняя дорога»,«Зимнее утро» (по выбору), обсуждение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эмоционального состояния при восприятии описанных картин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природы, ответ на вопрос «Какое настроение создаёт произведение? Почему?»;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Слушание и чтение произведения А. С. Пушкина «Сказка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 мёртвой царевне и о семи богатырях», удержание в памяти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событий сказки, обсуждение сюжета;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15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Творчество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И.А.Крылова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Слушание и чтение басен: И. А. Крылов «Стрекоза и Муравей»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Квартет», «Кукушка и Петух», И. И.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Хемницер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«Стрекоза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 муравей», Л. Н. Толстой «Стрекоза и муравьи» (не менее трёх по выбору), подготовка ответа на вопрос «Ка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кое качество высмеивает автор?»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11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19452B" w:rsidRDefault="00A150A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0C4BE6" w:rsidRDefault="00CE347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Слушание стихотворных произведений (не менее трёх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)М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 Ю. Лермонтова: «Горные вершины…»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Утёс», «Парус»,«Москва, Москва! </w:t>
            </w:r>
            <w:r w:rsidRPr="000C4B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Люблю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C4B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тебя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C4B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как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C4B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сын…» и др.;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13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19452B" w:rsidRDefault="0019452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Слушание и чтение литературных сказок. Например,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М. Ю. Лермонтов «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Ашик-Кериб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», П. П. Ершо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в«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Конёк-Горбунок», В. Ф. Одоевский «Городок в табакерке», С. Т. Аксаков«Аленький цветочек», Е. Л.Шварц «Сказка о потерянном времени»;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26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I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CE34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Слушание лирических произведений, обсуждение эмоционального состояния при восприятии описанных картин природы,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ответ на вопрос «Какое настроение создаёт произведение?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Почему?». На примере стихотворений Ф. И. Тютчева «Ещё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земли печален вид…», «Как неожиданно и ярко…», А.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А.Фета</w:t>
            </w:r>
            <w:proofErr w:type="spellEnd"/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«Весенний дождь», «Бабочка», В. А. Жуковского «Ночь»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Песня», Е. А. Баратынского «Весна, весна! Как воздух чист!»,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«Где сладкий шёпот…» (не менее пяти авторов по выбору);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1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21.12.2022 11.01.2023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Слушание и чтение произведений Л. Н. Толстого «Детство» (отрывки из повести), «Мужик и водяной»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Русак», «Черепаха» и др.;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18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XX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19452B" w:rsidRDefault="0019452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12.01.2023 23.01.2023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Составление выставки книг на тему «Картины природы в произведениях поэтов Х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I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Х—ХХ веков», написание краткого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отзыва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 самостоятельно прочитанном произведении по заданному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образцу;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19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Произведения о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животных и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 вслух и про себя (молча) произведений о животных: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В. П. Астафьев «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Стрижонок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Скрип»,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Капалуха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», «Весенний остров», А. И. Куприн «Скворцы», К. Г. Паустовский «Какие бывают дожди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 менее двух произведений по выбору) Учебный диалог: обсуждение темы и главной мысли произведений, определение признаков жанра;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1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Чтение вслух и про себя (молча) произведений о жизни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детейв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разное время: А. П. Чехов «Мальчики», Н. Г. Гарин-Михайловский «Детство Тёмы», Б. С. Житков «Как я ловил человечков», К. Г. Паустовский</w:t>
            </w:r>
            <w:r w:rsidR="001945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«Корзина с еловыми шишками</w:t>
            </w:r>
            <w:proofErr w:type="gram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 менее трёх авторов);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A150A9" w:rsidRDefault="00A150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1668"/>
        <w:gridCol w:w="528"/>
        <w:gridCol w:w="923"/>
        <w:gridCol w:w="992"/>
        <w:gridCol w:w="1195"/>
        <w:gridCol w:w="7132"/>
        <w:gridCol w:w="1116"/>
        <w:gridCol w:w="1382"/>
      </w:tblGrid>
      <w:tr w:rsidR="00A150A9" w:rsidRPr="00CE347B" w:rsidTr="00CE347B">
        <w:trPr>
          <w:trHeight w:hRule="exact" w:val="1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Пьеса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8" w:after="0" w:line="24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 вслух и про себя (молча) пьес. Например, С. Я. Маршак</w:t>
            </w:r>
            <w:proofErr w:type="gram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«Д</w:t>
            </w:r>
            <w:proofErr w:type="gram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венадцать месяцев», Е. Л. Шварц«Красная Шапочка» (одна по выбору); Чтение по ролям;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17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1.13.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19452B" w:rsidRDefault="0019452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8" w:after="0" w:line="24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Разговор перед чтением: обсуждение проблемного </w:t>
            </w:r>
            <w:proofErr w:type="gram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вопроса</w:t>
            </w:r>
            <w:proofErr w:type="gramEnd"/>
            <w:r w:rsidR="0019452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«Какой текст является юмористическим?»; Рассказы В. Ю. Драгунского «Главные</w:t>
            </w:r>
            <w:r w:rsidR="0019452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реки», В. В. </w:t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Голявкина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«Никакой горчицы я не ел», М. М. Зощенко «Ёлка», «Не надо врать», Н. Н. Носова «Метро» (не менее двух произведений по выбору);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1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1.14.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right="720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Зарубежная </w:t>
            </w:r>
            <w:r w:rsidRPr="00CE347B">
              <w:rPr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8" w:after="0" w:line="24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 литературных сказок зарубежных писателей (по выбору): братья Гримм «Белоснежка и семь гномов», Ш. Перро «Спящая красавица», Х.-К. Андерсен «Дикие лебеди», «Русалочка»;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 w:rsidTr="00CE347B">
        <w:trPr>
          <w:trHeight w:hRule="exact" w:val="2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Библиографическая культура (работа с детской книгой и </w:t>
            </w:r>
            <w:r w:rsidRPr="00CE347B">
              <w:rPr>
                <w:b/>
                <w:sz w:val="24"/>
                <w:szCs w:val="24"/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справочной </w:t>
            </w:r>
            <w:r w:rsidRPr="00CE347B">
              <w:rPr>
                <w:b/>
                <w:sz w:val="24"/>
                <w:szCs w:val="24"/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литературой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autoSpaceDE w:val="0"/>
              <w:autoSpaceDN w:val="0"/>
              <w:spacing w:before="76" w:after="0" w:line="24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парах: «чтение» информации, представленной в схематическом виде, заполнение схемы; Поиск информации в справочной литературе, работа с различными периодическими изданиями: газетами и журналами для детей;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150A9" w:rsidRPr="00CE347B">
        <w:trPr>
          <w:trHeight w:hRule="exact" w:val="348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1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rPr>
                <w:b/>
                <w:sz w:val="24"/>
                <w:szCs w:val="24"/>
              </w:rPr>
            </w:pPr>
          </w:p>
        </w:tc>
      </w:tr>
      <w:tr w:rsidR="00A150A9" w:rsidRPr="00CE347B" w:rsidTr="00CE347B">
        <w:trPr>
          <w:trHeight w:hRule="exact" w:val="1337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136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19452B" w:rsidRDefault="0019452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rPr>
                <w:b/>
                <w:sz w:val="24"/>
                <w:szCs w:val="24"/>
              </w:rPr>
            </w:pP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p w:rsidR="00A150A9" w:rsidRDefault="00A150A9">
      <w:pPr>
        <w:sectPr w:rsidR="00A150A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150A9" w:rsidRDefault="00A150A9">
      <w:pPr>
        <w:autoSpaceDE w:val="0"/>
        <w:autoSpaceDN w:val="0"/>
        <w:spacing w:after="78" w:line="220" w:lineRule="exact"/>
      </w:pPr>
    </w:p>
    <w:p w:rsidR="00A150A9" w:rsidRPr="008C5F55" w:rsidRDefault="00A150A9">
      <w:pPr>
        <w:autoSpaceDE w:val="0"/>
        <w:autoSpaceDN w:val="0"/>
        <w:spacing w:after="78" w:line="220" w:lineRule="exact"/>
        <w:rPr>
          <w:lang w:val="ru-RU"/>
        </w:rPr>
      </w:pPr>
    </w:p>
    <w:p w:rsidR="00A150A9" w:rsidRPr="0019452B" w:rsidRDefault="00CE347B">
      <w:pPr>
        <w:autoSpaceDE w:val="0"/>
        <w:autoSpaceDN w:val="0"/>
        <w:spacing w:after="0" w:line="230" w:lineRule="auto"/>
        <w:rPr>
          <w:lang w:val="ru-RU"/>
        </w:rPr>
      </w:pPr>
      <w:r w:rsidRPr="008C5F55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</w:t>
      </w:r>
      <w:r w:rsidRPr="001945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 ПРОЦЕССА </w:t>
      </w:r>
    </w:p>
    <w:p w:rsidR="00A150A9" w:rsidRPr="0019452B" w:rsidRDefault="00CE347B">
      <w:pPr>
        <w:autoSpaceDE w:val="0"/>
        <w:autoSpaceDN w:val="0"/>
        <w:spacing w:before="346" w:after="0" w:line="230" w:lineRule="auto"/>
        <w:rPr>
          <w:lang w:val="ru-RU"/>
        </w:rPr>
      </w:pPr>
      <w:r w:rsidRPr="0019452B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150A9" w:rsidRPr="00CE347B" w:rsidRDefault="00CE347B">
      <w:pPr>
        <w:autoSpaceDE w:val="0"/>
        <w:autoSpaceDN w:val="0"/>
        <w:spacing w:before="166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Голованова М.В. и другие, Литературное чтение (в 2 частях).</w:t>
      </w:r>
    </w:p>
    <w:p w:rsidR="00A150A9" w:rsidRPr="00CE347B" w:rsidRDefault="00CE347B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Учебник. 4 класс. Акционерное общество «Издательство «Просвещение»;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Виноградова Н.Ф., Хомякова И.С., Сафонова И.В., Петрова В.И.; под редакцией Виноградовой Н.Ф., Литературное чтение (в 3 частях). Учебник. 4 класс. Общество с ограниченной ответственностью</w:t>
      </w:r>
      <w:r w:rsidR="000D6E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«Издательский центр ВЕНТАНА-ГРАФ»; Акционерное общество «Издательство Просвещение»; </w:t>
      </w:r>
    </w:p>
    <w:p w:rsidR="00A150A9" w:rsidRPr="00CE347B" w:rsidRDefault="00CE347B">
      <w:pPr>
        <w:autoSpaceDE w:val="0"/>
        <w:autoSpaceDN w:val="0"/>
        <w:spacing w:before="264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150A9" w:rsidRPr="00CE347B" w:rsidRDefault="00CE347B">
      <w:pPr>
        <w:autoSpaceDE w:val="0"/>
        <w:autoSpaceDN w:val="0"/>
        <w:spacing w:before="168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A150A9" w:rsidRPr="00CE347B" w:rsidRDefault="00CE347B">
      <w:pPr>
        <w:autoSpaceDE w:val="0"/>
        <w:autoSpaceDN w:val="0"/>
        <w:spacing w:before="262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150A9" w:rsidRPr="00CE347B" w:rsidRDefault="00CE347B">
      <w:pPr>
        <w:autoSpaceDE w:val="0"/>
        <w:autoSpaceDN w:val="0"/>
        <w:spacing w:before="166" w:after="0"/>
        <w:ind w:right="4752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E347B">
        <w:rPr>
          <w:lang w:val="ru-RU"/>
        </w:rPr>
        <w:br/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78" w:line="220" w:lineRule="exact"/>
        <w:rPr>
          <w:lang w:val="ru-RU"/>
        </w:rPr>
      </w:pPr>
    </w:p>
    <w:p w:rsidR="00A150A9" w:rsidRPr="00CE347B" w:rsidRDefault="00CE347B">
      <w:pPr>
        <w:autoSpaceDE w:val="0"/>
        <w:autoSpaceDN w:val="0"/>
        <w:spacing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150A9" w:rsidRPr="00CE347B" w:rsidRDefault="00CE347B">
      <w:pPr>
        <w:autoSpaceDE w:val="0"/>
        <w:autoSpaceDN w:val="0"/>
        <w:spacing w:before="346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150A9" w:rsidRPr="00CE347B" w:rsidRDefault="00CE347B">
      <w:pPr>
        <w:autoSpaceDE w:val="0"/>
        <w:autoSpaceDN w:val="0"/>
        <w:spacing w:before="166" w:after="0" w:line="286" w:lineRule="auto"/>
        <w:ind w:right="4176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Цифровые образовательные ресурсы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Компакт-диск «Искусство древнего мира»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Компакт-диск «Комната сказок»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Компакт-диск «ОБЖ. </w:t>
      </w:r>
      <w:proofErr w:type="gram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Улица полна неожиданностей»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Компакт-диск «Путешествие в прекрасное»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Компакт-диск «Сказка про сказку»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Компакт-диск «Мифы Древней Греции»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наглядные пособия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«Литературное чтение 4 класс» Портреты писателей</w:t>
      </w:r>
      <w:proofErr w:type="gramEnd"/>
    </w:p>
    <w:p w:rsidR="00A150A9" w:rsidRPr="00CE347B" w:rsidRDefault="00CE347B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A150A9" w:rsidRDefault="00CE347B">
      <w:pPr>
        <w:autoSpaceDE w:val="0"/>
        <w:autoSpaceDN w:val="0"/>
        <w:spacing w:before="166" w:after="0" w:line="271" w:lineRule="auto"/>
        <w:ind w:right="7632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Интерактивная</w:t>
      </w:r>
      <w:proofErr w:type="spellEnd"/>
      <w:r w:rsidR="000D6E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доска</w:t>
      </w:r>
      <w:proofErr w:type="spellEnd"/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 w:rsidR="000D6E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Колонки</w:t>
      </w:r>
      <w:proofErr w:type="spellEnd"/>
    </w:p>
    <w:p w:rsidR="00A150A9" w:rsidRDefault="00A150A9">
      <w:pPr>
        <w:sectPr w:rsidR="00A150A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47B" w:rsidRDefault="00CE347B"/>
    <w:sectPr w:rsidR="00CE347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C4BE6"/>
    <w:rsid w:val="000D6EF9"/>
    <w:rsid w:val="0015074B"/>
    <w:rsid w:val="0019452B"/>
    <w:rsid w:val="001F6421"/>
    <w:rsid w:val="0029639D"/>
    <w:rsid w:val="00326F90"/>
    <w:rsid w:val="003B4C42"/>
    <w:rsid w:val="003F4AD8"/>
    <w:rsid w:val="0048594C"/>
    <w:rsid w:val="004E4212"/>
    <w:rsid w:val="00646286"/>
    <w:rsid w:val="00684096"/>
    <w:rsid w:val="007132E4"/>
    <w:rsid w:val="007D26AE"/>
    <w:rsid w:val="008C5F55"/>
    <w:rsid w:val="008D3E71"/>
    <w:rsid w:val="00940185"/>
    <w:rsid w:val="00A150A9"/>
    <w:rsid w:val="00AA1D8D"/>
    <w:rsid w:val="00B47730"/>
    <w:rsid w:val="00CB0664"/>
    <w:rsid w:val="00CC5A18"/>
    <w:rsid w:val="00CE347B"/>
    <w:rsid w:val="00D0662E"/>
    <w:rsid w:val="00E125D6"/>
    <w:rsid w:val="00F906E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uiPriority w:val="59"/>
    <w:rsid w:val="003F4AD8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7E89F-A83C-4430-B64C-17D03586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5071</Words>
  <Characters>28906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7</cp:revision>
  <dcterms:created xsi:type="dcterms:W3CDTF">2022-08-03T04:09:00Z</dcterms:created>
  <dcterms:modified xsi:type="dcterms:W3CDTF">2023-09-11T20:06:00Z</dcterms:modified>
</cp:coreProperties>
</file>